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6FA" w:rsidRDefault="004F56FA" w:rsidP="00196D6E">
      <w:pPr>
        <w:autoSpaceDE w:val="0"/>
        <w:autoSpaceDN w:val="0"/>
        <w:spacing w:after="78" w:line="220" w:lineRule="exact"/>
        <w:ind w:left="-1134" w:right="-1134"/>
      </w:pPr>
    </w:p>
    <w:p w:rsidR="004F56FA" w:rsidRPr="00196D6E" w:rsidRDefault="00196D6E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4F56FA" w:rsidRPr="00B20C3C" w:rsidRDefault="00196D6E">
      <w:pPr>
        <w:autoSpaceDE w:val="0"/>
        <w:autoSpaceDN w:val="0"/>
        <w:spacing w:before="670" w:after="0" w:line="230" w:lineRule="auto"/>
        <w:ind w:left="207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C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Министерство образования  Республики</w:t>
      </w:r>
      <w:r w:rsidR="007D6C56" w:rsidRPr="00B20C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Мордовия</w:t>
      </w:r>
    </w:p>
    <w:p w:rsidR="00B20C3C" w:rsidRDefault="00B20C3C" w:rsidP="00B20C3C">
      <w:pPr>
        <w:pStyle w:val="af"/>
        <w:tabs>
          <w:tab w:val="left" w:pos="9923"/>
        </w:tabs>
        <w:ind w:left="851" w:right="36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6C56" w:rsidRPr="00B20C3C" w:rsidRDefault="00B20C3C" w:rsidP="00B20C3C">
      <w:pPr>
        <w:pStyle w:val="af"/>
        <w:tabs>
          <w:tab w:val="left" w:pos="9923"/>
        </w:tabs>
        <w:ind w:left="851" w:right="36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6C56" w:rsidRPr="00B20C3C">
        <w:rPr>
          <w:rFonts w:ascii="Times New Roman" w:hAnsi="Times New Roman" w:cs="Times New Roman"/>
          <w:sz w:val="28"/>
          <w:szCs w:val="28"/>
          <w:lang w:val="ru-RU"/>
        </w:rPr>
        <w:t>Ромодановский</w:t>
      </w:r>
      <w:r w:rsidR="007D6C56" w:rsidRPr="00B20C3C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7D6C56" w:rsidRPr="00B20C3C">
        <w:rPr>
          <w:rFonts w:ascii="Times New Roman" w:hAnsi="Times New Roman" w:cs="Times New Roman"/>
          <w:sz w:val="28"/>
          <w:szCs w:val="28"/>
          <w:lang w:val="ru-RU"/>
        </w:rPr>
        <w:t>муниципальный</w:t>
      </w:r>
      <w:r w:rsidR="007D6C56" w:rsidRPr="00B20C3C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7D6C56" w:rsidRPr="00B20C3C">
        <w:rPr>
          <w:rFonts w:ascii="Times New Roman" w:hAnsi="Times New Roman" w:cs="Times New Roman"/>
          <w:sz w:val="28"/>
          <w:szCs w:val="28"/>
          <w:lang w:val="ru-RU"/>
        </w:rPr>
        <w:t>район</w:t>
      </w:r>
      <w:r w:rsidR="007D6C56" w:rsidRPr="00B20C3C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7D6C56" w:rsidRPr="00B20C3C">
        <w:rPr>
          <w:rFonts w:ascii="Times New Roman" w:hAnsi="Times New Roman" w:cs="Times New Roman"/>
          <w:sz w:val="28"/>
          <w:szCs w:val="28"/>
          <w:lang w:val="ru-RU"/>
        </w:rPr>
        <w:t>Республики</w:t>
      </w:r>
      <w:r w:rsidR="007D6C56" w:rsidRPr="00B20C3C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7D6C56" w:rsidRPr="00B20C3C">
        <w:rPr>
          <w:rFonts w:ascii="Times New Roman" w:hAnsi="Times New Roman" w:cs="Times New Roman"/>
          <w:sz w:val="28"/>
          <w:szCs w:val="28"/>
          <w:lang w:val="ru-RU"/>
        </w:rPr>
        <w:t>Мордовия</w:t>
      </w:r>
    </w:p>
    <w:p w:rsidR="007D6C56" w:rsidRPr="00B20C3C" w:rsidRDefault="007D6C56" w:rsidP="007D6C56">
      <w:pPr>
        <w:pStyle w:val="af"/>
        <w:ind w:left="1656" w:right="148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20C3C">
        <w:rPr>
          <w:rFonts w:ascii="Times New Roman" w:hAnsi="Times New Roman" w:cs="Times New Roman"/>
          <w:sz w:val="28"/>
          <w:szCs w:val="28"/>
          <w:lang w:val="ru-RU"/>
        </w:rPr>
        <w:t>МБОУ</w:t>
      </w:r>
      <w:r w:rsidRPr="00B20C3C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0C3C">
        <w:rPr>
          <w:rFonts w:ascii="Times New Roman" w:hAnsi="Times New Roman" w:cs="Times New Roman"/>
          <w:sz w:val="28"/>
          <w:szCs w:val="28"/>
          <w:lang w:val="ru-RU"/>
        </w:rPr>
        <w:t>«Ромодановская</w:t>
      </w:r>
      <w:r w:rsidRPr="00B20C3C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0C3C">
        <w:rPr>
          <w:rFonts w:ascii="Times New Roman" w:hAnsi="Times New Roman" w:cs="Times New Roman"/>
          <w:sz w:val="28"/>
          <w:szCs w:val="28"/>
          <w:lang w:val="ru-RU"/>
        </w:rPr>
        <w:t>СОШ</w:t>
      </w:r>
      <w:r w:rsidRPr="00B20C3C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0C3C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B20C3C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0C3C">
        <w:rPr>
          <w:rFonts w:ascii="Times New Roman" w:hAnsi="Times New Roman" w:cs="Times New Roman"/>
          <w:sz w:val="28"/>
          <w:szCs w:val="28"/>
          <w:lang w:val="ru-RU"/>
        </w:rPr>
        <w:t>2»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65"/>
        <w:gridCol w:w="5113"/>
      </w:tblGrid>
      <w:tr w:rsidR="00B20C3C" w:rsidRPr="006F3B6C" w:rsidTr="007E0E12">
        <w:trPr>
          <w:trHeight w:val="1484"/>
          <w:tblCellSpacing w:w="15" w:type="dxa"/>
        </w:trPr>
        <w:tc>
          <w:tcPr>
            <w:tcW w:w="2514" w:type="pct"/>
            <w:vAlign w:val="center"/>
          </w:tcPr>
          <w:p w:rsidR="00B20C3C" w:rsidRPr="00B20C3C" w:rsidRDefault="00B20C3C" w:rsidP="00B20C3C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B20C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Рассмотрена</w:t>
            </w:r>
            <w:proofErr w:type="gramEnd"/>
            <w:r w:rsidRPr="00B20C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одобрена на заседании методического объединения</w:t>
            </w:r>
          </w:p>
          <w:p w:rsidR="00B20C3C" w:rsidRPr="00B20C3C" w:rsidRDefault="00B20C3C" w:rsidP="00B20C3C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20C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Руководитель  МО</w:t>
            </w:r>
          </w:p>
          <w:p w:rsidR="00B20C3C" w:rsidRPr="00B20C3C" w:rsidRDefault="00B20C3C" w:rsidP="00B20C3C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20C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_________/Л.Б.</w:t>
            </w:r>
            <w:r w:rsidRPr="00B20C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20C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Кокнаева</w:t>
            </w:r>
            <w:proofErr w:type="spellEnd"/>
            <w:r w:rsidRPr="00B20C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B20C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/  </w:t>
            </w:r>
          </w:p>
          <w:p w:rsidR="00B20C3C" w:rsidRPr="006F3B6C" w:rsidRDefault="00B20C3C" w:rsidP="00B20C3C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B6C">
              <w:rPr>
                <w:rFonts w:ascii="Times New Roman" w:eastAsia="Times New Roman" w:hAnsi="Times New Roman" w:cs="Times New Roman"/>
                <w:sz w:val="28"/>
                <w:szCs w:val="28"/>
              </w:rPr>
              <w:t>«___</w:t>
            </w:r>
            <w:proofErr w:type="gramStart"/>
            <w:r w:rsidRPr="006F3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  <w:proofErr w:type="spellStart"/>
            <w:r w:rsidRPr="006F3B6C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августа</w:t>
            </w:r>
            <w:proofErr w:type="spellEnd"/>
            <w:proofErr w:type="gramEnd"/>
            <w:r w:rsidRPr="006F3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BE03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6F3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_г.       </w:t>
            </w:r>
          </w:p>
          <w:p w:rsidR="00B20C3C" w:rsidRPr="006F3B6C" w:rsidRDefault="00B20C3C" w:rsidP="00B20C3C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441" w:type="pct"/>
            <w:vAlign w:val="center"/>
          </w:tcPr>
          <w:p w:rsidR="00B20C3C" w:rsidRPr="00B20C3C" w:rsidRDefault="00B20C3C" w:rsidP="007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20C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Утверждаю</w:t>
            </w:r>
          </w:p>
          <w:p w:rsidR="00B20C3C" w:rsidRPr="00B20C3C" w:rsidRDefault="00B20C3C" w:rsidP="007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20C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директор школы </w:t>
            </w:r>
            <w:r w:rsidRPr="00B20C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F3B6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20C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__________/Е.Е. Калявина/ </w:t>
            </w:r>
          </w:p>
          <w:p w:rsidR="00B20C3C" w:rsidRPr="006F3B6C" w:rsidRDefault="00B20C3C" w:rsidP="007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F3B6C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</w:t>
            </w:r>
            <w:proofErr w:type="spellEnd"/>
            <w:r w:rsidRPr="006F3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№_______   от«___»_________202</w:t>
            </w:r>
            <w:r w:rsidR="00BE03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6F3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B20C3C" w:rsidRPr="006F3B6C" w:rsidRDefault="00B20C3C" w:rsidP="007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D6C56" w:rsidRDefault="007D6C56">
      <w:pPr>
        <w:autoSpaceDE w:val="0"/>
        <w:autoSpaceDN w:val="0"/>
        <w:spacing w:before="670" w:after="0" w:line="230" w:lineRule="auto"/>
        <w:ind w:left="2076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4F56FA" w:rsidRDefault="00196D6E">
      <w:pPr>
        <w:autoSpaceDE w:val="0"/>
        <w:autoSpaceDN w:val="0"/>
        <w:spacing w:before="978" w:after="0" w:line="262" w:lineRule="auto"/>
        <w:ind w:left="3744" w:right="360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</w:p>
    <w:p w:rsidR="004F56FA" w:rsidRPr="00196D6E" w:rsidRDefault="00196D6E">
      <w:pPr>
        <w:autoSpaceDE w:val="0"/>
        <w:autoSpaceDN w:val="0"/>
        <w:spacing w:before="166" w:after="0" w:line="262" w:lineRule="auto"/>
        <w:ind w:left="2160" w:right="1872"/>
        <w:jc w:val="center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учебного курса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«Основы духовно-нравственной культуры народов России»</w:t>
      </w:r>
    </w:p>
    <w:p w:rsidR="004F56FA" w:rsidRPr="00196D6E" w:rsidRDefault="00196D6E">
      <w:pPr>
        <w:autoSpaceDE w:val="0"/>
        <w:autoSpaceDN w:val="0"/>
        <w:spacing w:before="670" w:after="0" w:line="262" w:lineRule="auto"/>
        <w:ind w:left="3024" w:right="2592"/>
        <w:jc w:val="center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для 5 класса основного общего образования 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4F56FA" w:rsidRDefault="00196D6E">
      <w:pPr>
        <w:autoSpaceDE w:val="0"/>
        <w:autoSpaceDN w:val="0"/>
        <w:spacing w:before="2112" w:after="0" w:line="262" w:lineRule="auto"/>
        <w:ind w:left="7442" w:hanging="1980"/>
        <w:rPr>
          <w:rFonts w:ascii="Times New Roman" w:eastAsia="Times New Roman" w:hAnsi="Times New Roman"/>
          <w:color w:val="000000"/>
          <w:sz w:val="24"/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="00B20C3C">
        <w:rPr>
          <w:rFonts w:ascii="Times New Roman" w:eastAsia="Times New Roman" w:hAnsi="Times New Roman"/>
          <w:color w:val="000000"/>
          <w:sz w:val="24"/>
          <w:lang w:val="ru-RU"/>
        </w:rPr>
        <w:t>Ледяйкина</w:t>
      </w:r>
      <w:proofErr w:type="spellEnd"/>
      <w:r w:rsidR="00B20C3C">
        <w:rPr>
          <w:rFonts w:ascii="Times New Roman" w:eastAsia="Times New Roman" w:hAnsi="Times New Roman"/>
          <w:color w:val="000000"/>
          <w:sz w:val="24"/>
          <w:lang w:val="ru-RU"/>
        </w:rPr>
        <w:t xml:space="preserve"> Василиса Георгиевна учитель истории</w:t>
      </w:r>
    </w:p>
    <w:p w:rsidR="004F56FA" w:rsidRPr="00196D6E" w:rsidRDefault="00B20C3C">
      <w:pPr>
        <w:autoSpaceDE w:val="0"/>
        <w:autoSpaceDN w:val="0"/>
        <w:spacing w:before="2830" w:after="0" w:line="230" w:lineRule="auto"/>
        <w:ind w:right="4532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Ромоданово</w:t>
      </w:r>
      <w:r w:rsidR="00196D6E"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 2022</w:t>
      </w:r>
    </w:p>
    <w:p w:rsidR="004F56FA" w:rsidRPr="00196D6E" w:rsidRDefault="004F56FA">
      <w:pPr>
        <w:rPr>
          <w:lang w:val="ru-RU"/>
        </w:rPr>
        <w:sectPr w:rsidR="004F56FA" w:rsidRPr="00196D6E">
          <w:pgSz w:w="11900" w:h="16840"/>
          <w:pgMar w:top="298" w:right="874" w:bottom="402" w:left="738" w:header="720" w:footer="720" w:gutter="0"/>
          <w:cols w:space="720" w:equalWidth="0">
            <w:col w:w="10288" w:space="0"/>
          </w:cols>
          <w:docGrid w:linePitch="360"/>
        </w:sectPr>
      </w:pPr>
    </w:p>
    <w:p w:rsidR="004F56FA" w:rsidRPr="00196D6E" w:rsidRDefault="004F56FA">
      <w:pPr>
        <w:autoSpaceDE w:val="0"/>
        <w:autoSpaceDN w:val="0"/>
        <w:spacing w:after="78" w:line="220" w:lineRule="exact"/>
        <w:rPr>
          <w:lang w:val="ru-RU"/>
        </w:rPr>
      </w:pPr>
    </w:p>
    <w:p w:rsidR="004F56FA" w:rsidRPr="00196D6E" w:rsidRDefault="00196D6E" w:rsidP="00BE03A8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4F56FA" w:rsidRPr="00196D6E" w:rsidRDefault="00196D6E" w:rsidP="00BE03A8">
      <w:pPr>
        <w:autoSpaceDE w:val="0"/>
        <w:autoSpaceDN w:val="0"/>
        <w:spacing w:before="346" w:after="0" w:line="262" w:lineRule="auto"/>
        <w:jc w:val="center"/>
        <w:rPr>
          <w:lang w:val="ru-RU"/>
        </w:rPr>
      </w:pP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КУРСА «ОСНОВЫ ДУХОВНО-НРАВСТВЕННОЙ КУЛЬТУРЫ НАРОДОВ РОССИИ»</w:t>
      </w:r>
    </w:p>
    <w:p w:rsidR="004F56FA" w:rsidRPr="00196D6E" w:rsidRDefault="00196D6E" w:rsidP="00BE03A8">
      <w:pPr>
        <w:tabs>
          <w:tab w:val="left" w:pos="180"/>
        </w:tabs>
        <w:autoSpaceDE w:val="0"/>
        <w:autoSpaceDN w:val="0"/>
        <w:spacing w:before="166" w:after="0" w:line="286" w:lineRule="auto"/>
        <w:ind w:left="284" w:right="-48"/>
        <w:rPr>
          <w:lang w:val="ru-RU"/>
        </w:rPr>
      </w:pP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по предметной области «Основы духовно-нравственной культуры народов России»(далее  — ОДНКНР) для 5 классов образовательных организаций составлена в соответствии с: </w:t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Федерального государственного образовательного стандарта основного общего образования (ФГОС ООО) (утверждён приказом  Министерства просвещения Российской Федерации от 31 мая 2021 г. № 287); </w:t>
      </w:r>
      <w:r w:rsidRPr="00196D6E">
        <w:rPr>
          <w:lang w:val="ru-RU"/>
        </w:rPr>
        <w:br/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к результатам освоения программы основного общего образования (личностным, </w:t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метапредметным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, предметным); </w:t>
      </w:r>
      <w:r w:rsidRPr="00196D6E">
        <w:rPr>
          <w:lang w:val="ru-RU"/>
        </w:rPr>
        <w:br/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4F56FA" w:rsidRPr="00196D6E" w:rsidRDefault="00196D6E" w:rsidP="00BE03A8">
      <w:pPr>
        <w:autoSpaceDE w:val="0"/>
        <w:autoSpaceDN w:val="0"/>
        <w:spacing w:before="70" w:after="0" w:line="286" w:lineRule="auto"/>
        <w:ind w:right="144" w:firstLine="180"/>
        <w:jc w:val="both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необходимость формирования </w:t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4F56FA" w:rsidRPr="00196D6E" w:rsidRDefault="00196D6E" w:rsidP="00BE03A8">
      <w:pPr>
        <w:autoSpaceDE w:val="0"/>
        <w:autoSpaceDN w:val="0"/>
        <w:spacing w:before="70" w:after="0"/>
        <w:ind w:right="720" w:firstLine="180"/>
        <w:jc w:val="both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России  — один из ключевых национальных приоритетов Российской Федерации, способствующих дальнейшей </w:t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гуманизации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 и развитию российского общества, формированию гражданской идентичности у подрастающих поколений.</w:t>
      </w:r>
    </w:p>
    <w:p w:rsidR="004F56FA" w:rsidRPr="00196D6E" w:rsidRDefault="00196D6E" w:rsidP="00BE03A8">
      <w:pPr>
        <w:autoSpaceDE w:val="0"/>
        <w:autoSpaceDN w:val="0"/>
        <w:spacing w:before="70" w:after="0" w:line="286" w:lineRule="auto"/>
        <w:ind w:firstLine="180"/>
        <w:jc w:val="both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Стратегии национальной безопасности Российской Федерации (утверждена указом Президента Российской Федерации от 2 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4F56FA" w:rsidRPr="00196D6E" w:rsidRDefault="00196D6E" w:rsidP="00BE03A8">
      <w:pPr>
        <w:autoSpaceDE w:val="0"/>
        <w:autoSpaceDN w:val="0"/>
        <w:spacing w:before="70" w:after="0"/>
        <w:ind w:firstLine="180"/>
        <w:jc w:val="both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Центральная идея гражданской идентичности — образ будущего нашей страны, который 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формируется с учётом национальных и стратегических приоритетов российского общества, 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культурно-исторических традиций всех народов России, духовно-нравственных ценностей, присущих ей на протяжении всей её истории.</w:t>
      </w:r>
    </w:p>
    <w:p w:rsidR="004F56FA" w:rsidRPr="00196D6E" w:rsidRDefault="00196D6E" w:rsidP="00BE03A8">
      <w:pPr>
        <w:autoSpaceDE w:val="0"/>
        <w:autoSpaceDN w:val="0"/>
        <w:spacing w:before="70" w:after="0" w:line="283" w:lineRule="auto"/>
        <w:ind w:right="432" w:firstLine="180"/>
        <w:jc w:val="both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В 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духовно-нравственные ценности.</w:t>
      </w:r>
    </w:p>
    <w:p w:rsidR="004F56FA" w:rsidRPr="00196D6E" w:rsidRDefault="004F56FA" w:rsidP="00BE03A8">
      <w:pPr>
        <w:jc w:val="both"/>
        <w:rPr>
          <w:lang w:val="ru-RU"/>
        </w:rPr>
        <w:sectPr w:rsidR="004F56FA" w:rsidRPr="00196D6E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F56FA" w:rsidRPr="00196D6E" w:rsidRDefault="004F56FA" w:rsidP="00BE03A8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4F56FA" w:rsidRPr="00196D6E" w:rsidRDefault="00196D6E" w:rsidP="00BE03A8">
      <w:pPr>
        <w:autoSpaceDE w:val="0"/>
        <w:autoSpaceDN w:val="0"/>
        <w:spacing w:after="0" w:line="271" w:lineRule="auto"/>
        <w:ind w:firstLine="180"/>
        <w:jc w:val="both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Не менее важно отметить, что данный курс формируется и преподаётся в соответствии с 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принципами </w:t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культурологичности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культуросообразности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4F56FA" w:rsidRPr="00196D6E" w:rsidRDefault="00196D6E" w:rsidP="00BE03A8">
      <w:pPr>
        <w:autoSpaceDE w:val="0"/>
        <w:autoSpaceDN w:val="0"/>
        <w:spacing w:before="70" w:after="0" w:line="281" w:lineRule="auto"/>
        <w:ind w:right="288" w:firstLine="180"/>
        <w:jc w:val="both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</w:t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самопрезентации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, исторические и современные особенности духовно-нравственного развития народов России.</w:t>
      </w:r>
    </w:p>
    <w:p w:rsidR="004F56FA" w:rsidRPr="00196D6E" w:rsidRDefault="00196D6E" w:rsidP="00BE03A8">
      <w:pPr>
        <w:autoSpaceDE w:val="0"/>
        <w:autoSpaceDN w:val="0"/>
        <w:spacing w:before="70" w:after="0" w:line="271" w:lineRule="auto"/>
        <w:ind w:right="144" w:firstLine="180"/>
        <w:jc w:val="both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4F56FA" w:rsidRPr="00196D6E" w:rsidRDefault="00196D6E" w:rsidP="00BE03A8">
      <w:pPr>
        <w:autoSpaceDE w:val="0"/>
        <w:autoSpaceDN w:val="0"/>
        <w:spacing w:before="72" w:after="0" w:line="281" w:lineRule="auto"/>
        <w:ind w:firstLine="180"/>
        <w:jc w:val="both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Материал курса представлен через актуализацию макроуровня (Россия в целом как 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многонациональное, </w:t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поликонфессиональное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 государство, с едиными для всех законами, 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4F56FA" w:rsidRPr="00196D6E" w:rsidRDefault="00196D6E" w:rsidP="00BE03A8">
      <w:pPr>
        <w:autoSpaceDE w:val="0"/>
        <w:autoSpaceDN w:val="0"/>
        <w:spacing w:before="70" w:after="0" w:line="271" w:lineRule="auto"/>
        <w:ind w:right="288" w:firstLine="180"/>
        <w:jc w:val="both"/>
        <w:rPr>
          <w:lang w:val="ru-RU"/>
        </w:rPr>
      </w:pPr>
      <w:r w:rsidRPr="00196D6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</w:t>
      </w:r>
      <w:proofErr w:type="spellStart"/>
      <w:r w:rsidRPr="00196D6E">
        <w:rPr>
          <w:rFonts w:ascii="Times New Roman" w:eastAsia="Times New Roman" w:hAnsi="Times New Roman"/>
          <w:i/>
          <w:color w:val="000000"/>
          <w:sz w:val="24"/>
          <w:lang w:val="ru-RU"/>
        </w:rPr>
        <w:t>культурологичности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4F56FA" w:rsidRPr="00196D6E" w:rsidRDefault="00196D6E" w:rsidP="00BE03A8">
      <w:pPr>
        <w:autoSpaceDE w:val="0"/>
        <w:autoSpaceDN w:val="0"/>
        <w:spacing w:before="70" w:after="0"/>
        <w:ind w:firstLine="180"/>
        <w:jc w:val="both"/>
        <w:rPr>
          <w:lang w:val="ru-RU"/>
        </w:rPr>
      </w:pPr>
      <w:r w:rsidRPr="00196D6E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научности подходов и содержания</w:t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культурообразующих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 элементов и формирования познавательного интереса к этнокультурным и религиозным феноменам.</w:t>
      </w:r>
    </w:p>
    <w:p w:rsidR="004F56FA" w:rsidRPr="00196D6E" w:rsidRDefault="00196D6E" w:rsidP="00BE03A8">
      <w:pPr>
        <w:autoSpaceDE w:val="0"/>
        <w:autoSpaceDN w:val="0"/>
        <w:spacing w:before="70" w:after="0"/>
        <w:ind w:firstLine="180"/>
        <w:jc w:val="both"/>
        <w:rPr>
          <w:lang w:val="ru-RU"/>
        </w:rPr>
      </w:pPr>
      <w:r w:rsidRPr="00196D6E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соответствия требованиям</w:t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4F56FA" w:rsidRPr="00196D6E" w:rsidRDefault="00196D6E" w:rsidP="00BE03A8">
      <w:pPr>
        <w:autoSpaceDE w:val="0"/>
        <w:autoSpaceDN w:val="0"/>
        <w:spacing w:before="70" w:after="0" w:line="281" w:lineRule="auto"/>
        <w:ind w:firstLine="180"/>
        <w:jc w:val="both"/>
        <w:rPr>
          <w:lang w:val="ru-RU"/>
        </w:rPr>
      </w:pPr>
      <w:r w:rsidRPr="00196D6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формирования гражданского самосознания и общероссийской гражданской идентичности </w:t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надконфессионального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 гражданского единства народов России как 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4F56FA" w:rsidRPr="00196D6E" w:rsidRDefault="00196D6E">
      <w:pPr>
        <w:autoSpaceDE w:val="0"/>
        <w:autoSpaceDN w:val="0"/>
        <w:spacing w:before="264" w:after="0" w:line="262" w:lineRule="auto"/>
        <w:rPr>
          <w:lang w:val="ru-RU"/>
        </w:rPr>
      </w:pP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КУРСА «ОСНОВЫ ДУХОВНО-НРАВСТВЕННОЙ КУЛЬТУРЫ НАРОДОВ РОССИИ»</w:t>
      </w:r>
    </w:p>
    <w:p w:rsidR="004F56FA" w:rsidRPr="00196D6E" w:rsidRDefault="00196D6E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Целями </w:t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изучения учебного курса являются:</w:t>
      </w:r>
    </w:p>
    <w:p w:rsidR="004F56FA" w:rsidRPr="00196D6E" w:rsidRDefault="00196D6E">
      <w:pPr>
        <w:autoSpaceDE w:val="0"/>
        <w:autoSpaceDN w:val="0"/>
        <w:spacing w:before="178" w:after="0"/>
        <w:ind w:left="420" w:right="576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 w:rsidRPr="00196D6E">
        <w:rPr>
          <w:lang w:val="ru-RU"/>
        </w:rPr>
        <w:br/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этноконфессионального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4F56FA" w:rsidRPr="00196D6E" w:rsidRDefault="00196D6E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4F56FA" w:rsidRPr="00196D6E" w:rsidRDefault="00196D6E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и сохранение уважения к ценностям и убеждениям представителей разных</w:t>
      </w:r>
    </w:p>
    <w:p w:rsidR="004F56FA" w:rsidRPr="00196D6E" w:rsidRDefault="004F56FA">
      <w:pPr>
        <w:rPr>
          <w:lang w:val="ru-RU"/>
        </w:rPr>
        <w:sectPr w:rsidR="004F56FA" w:rsidRPr="00196D6E">
          <w:pgSz w:w="11900" w:h="16840"/>
          <w:pgMar w:top="298" w:right="654" w:bottom="398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4F56FA" w:rsidRPr="00196D6E" w:rsidRDefault="004F56FA">
      <w:pPr>
        <w:autoSpaceDE w:val="0"/>
        <w:autoSpaceDN w:val="0"/>
        <w:spacing w:after="66" w:line="220" w:lineRule="exact"/>
        <w:rPr>
          <w:lang w:val="ru-RU"/>
        </w:rPr>
      </w:pPr>
    </w:p>
    <w:p w:rsidR="004F56FA" w:rsidRPr="00196D6E" w:rsidRDefault="00196D6E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национальностей и вероисповеданий, а также способности к диалогу с представителями других культур и мировоззрений;</w:t>
      </w:r>
    </w:p>
    <w:p w:rsidR="004F56FA" w:rsidRPr="00196D6E" w:rsidRDefault="00196D6E">
      <w:pPr>
        <w:autoSpaceDE w:val="0"/>
        <w:autoSpaceDN w:val="0"/>
        <w:spacing w:before="238" w:after="0" w:line="262" w:lineRule="auto"/>
        <w:ind w:left="420" w:right="1296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4F56FA" w:rsidRPr="00196D6E" w:rsidRDefault="00196D6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Цели курса определяют следующие </w:t>
      </w: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>задачи</w:t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4F56FA" w:rsidRPr="00196D6E" w:rsidRDefault="00196D6E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4F56FA" w:rsidRPr="00196D6E" w:rsidRDefault="00196D6E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4F56FA" w:rsidRPr="00196D6E" w:rsidRDefault="00196D6E">
      <w:pPr>
        <w:autoSpaceDE w:val="0"/>
        <w:autoSpaceDN w:val="0"/>
        <w:spacing w:before="240" w:after="0" w:line="271" w:lineRule="auto"/>
        <w:ind w:left="420" w:right="144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4F56FA" w:rsidRPr="00196D6E" w:rsidRDefault="00196D6E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4F56FA" w:rsidRPr="00196D6E" w:rsidRDefault="00196D6E">
      <w:pPr>
        <w:autoSpaceDE w:val="0"/>
        <w:autoSpaceDN w:val="0"/>
        <w:spacing w:before="238" w:after="0" w:line="271" w:lineRule="auto"/>
        <w:ind w:left="420" w:right="576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4F56FA" w:rsidRPr="00196D6E" w:rsidRDefault="00196D6E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4F56FA" w:rsidRPr="00196D6E" w:rsidRDefault="00196D6E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воспитание уважительного и бережного отношения к историческому, религиозному и культурному наследию народов России;</w:t>
      </w:r>
    </w:p>
    <w:p w:rsidR="004F56FA" w:rsidRPr="00196D6E" w:rsidRDefault="00196D6E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4F56FA" w:rsidRPr="00196D6E" w:rsidRDefault="00196D6E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4F56FA" w:rsidRPr="00196D6E" w:rsidRDefault="00196D6E">
      <w:pPr>
        <w:tabs>
          <w:tab w:val="left" w:pos="180"/>
        </w:tabs>
        <w:autoSpaceDE w:val="0"/>
        <w:autoSpaceDN w:val="0"/>
        <w:spacing w:before="180" w:after="0" w:line="262" w:lineRule="auto"/>
        <w:ind w:right="144"/>
        <w:rPr>
          <w:lang w:val="ru-RU"/>
        </w:rPr>
      </w:pP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4F56FA" w:rsidRPr="00196D6E" w:rsidRDefault="00196D6E">
      <w:pPr>
        <w:autoSpaceDE w:val="0"/>
        <w:autoSpaceDN w:val="0"/>
        <w:spacing w:before="178" w:after="0"/>
        <w:ind w:left="420" w:right="144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4F56FA" w:rsidRPr="00196D6E" w:rsidRDefault="00196D6E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углублению представлений о светской этике, религиозной культуре народов России, их роли в развитии современного общества;</w:t>
      </w:r>
    </w:p>
    <w:p w:rsidR="004F56FA" w:rsidRPr="00196D6E" w:rsidRDefault="00196D6E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4F56FA" w:rsidRPr="00196D6E" w:rsidRDefault="00196D6E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воспитанию патриотизма; уважения к истории, языку, культурным и религиозным традициям</w:t>
      </w:r>
    </w:p>
    <w:p w:rsidR="004F56FA" w:rsidRPr="00196D6E" w:rsidRDefault="004F56FA">
      <w:pPr>
        <w:rPr>
          <w:lang w:val="ru-RU"/>
        </w:rPr>
        <w:sectPr w:rsidR="004F56FA" w:rsidRPr="00196D6E">
          <w:pgSz w:w="11900" w:h="16840"/>
          <w:pgMar w:top="286" w:right="762" w:bottom="392" w:left="666" w:header="720" w:footer="720" w:gutter="0"/>
          <w:cols w:space="720" w:equalWidth="0">
            <w:col w:w="10472" w:space="0"/>
          </w:cols>
          <w:docGrid w:linePitch="360"/>
        </w:sectPr>
      </w:pPr>
    </w:p>
    <w:p w:rsidR="004F56FA" w:rsidRPr="00196D6E" w:rsidRDefault="004F56FA">
      <w:pPr>
        <w:autoSpaceDE w:val="0"/>
        <w:autoSpaceDN w:val="0"/>
        <w:spacing w:after="66" w:line="220" w:lineRule="exact"/>
        <w:rPr>
          <w:lang w:val="ru-RU"/>
        </w:rPr>
      </w:pPr>
    </w:p>
    <w:p w:rsidR="004F56FA" w:rsidRPr="00196D6E" w:rsidRDefault="00196D6E">
      <w:pPr>
        <w:autoSpaceDE w:val="0"/>
        <w:autoSpaceDN w:val="0"/>
        <w:spacing w:after="0" w:line="271" w:lineRule="auto"/>
        <w:ind w:left="42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4F56FA" w:rsidRPr="00196D6E" w:rsidRDefault="00196D6E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4F56FA" w:rsidRPr="00196D6E" w:rsidRDefault="00196D6E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</w:t>
      </w:r>
      <w:proofErr w:type="gramStart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потребительскими</w:t>
      </w:r>
      <w:proofErr w:type="gram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 и эгоистическими;</w:t>
      </w:r>
    </w:p>
    <w:p w:rsidR="004F56FA" w:rsidRPr="00196D6E" w:rsidRDefault="00196D6E">
      <w:pPr>
        <w:autoSpaceDE w:val="0"/>
        <w:autoSpaceDN w:val="0"/>
        <w:spacing w:before="240" w:after="0" w:line="262" w:lineRule="auto"/>
        <w:ind w:left="42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раскрытию природы духовно-нравственных ценностей российского общества, объединяющих светскость и духовность;</w:t>
      </w:r>
    </w:p>
    <w:p w:rsidR="004F56FA" w:rsidRPr="00196D6E" w:rsidRDefault="00196D6E">
      <w:pPr>
        <w:autoSpaceDE w:val="0"/>
        <w:autoSpaceDN w:val="0"/>
        <w:spacing w:before="240" w:after="0" w:line="271" w:lineRule="auto"/>
        <w:ind w:left="42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ответственного отношения к учению и труду, готовности и </w:t>
      </w:r>
      <w:proofErr w:type="gramStart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способности</w:t>
      </w:r>
      <w:proofErr w:type="gram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4F56FA" w:rsidRPr="00196D6E" w:rsidRDefault="00196D6E">
      <w:pPr>
        <w:autoSpaceDE w:val="0"/>
        <w:autoSpaceDN w:val="0"/>
        <w:spacing w:before="238" w:after="0" w:line="281" w:lineRule="auto"/>
        <w:ind w:left="420" w:right="144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4F56FA" w:rsidRPr="00196D6E" w:rsidRDefault="00196D6E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4F56FA" w:rsidRPr="00196D6E" w:rsidRDefault="00196D6E">
      <w:pPr>
        <w:autoSpaceDE w:val="0"/>
        <w:autoSpaceDN w:val="0"/>
        <w:spacing w:before="322" w:after="0" w:line="262" w:lineRule="auto"/>
        <w:ind w:right="1008"/>
        <w:rPr>
          <w:lang w:val="ru-RU"/>
        </w:rPr>
      </w:pP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«ОСНОВЫ ДУХОВНО-НРАВСТВЕННОЙ КУЛЬТУРЫ НАРОДОВ РОССИИ» В УЧЕБНОМ ПЛАНЕ</w:t>
      </w:r>
    </w:p>
    <w:p w:rsidR="004F56FA" w:rsidRPr="00196D6E" w:rsidRDefault="00196D6E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курс "Основы духовно-нравственной культуры народов России" изучается в 5 классе  </w:t>
      </w:r>
      <w:r w:rsidR="00CC2CB2"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 час в недел</w:t>
      </w:r>
      <w:r w:rsidR="00CC2CB2">
        <w:rPr>
          <w:rFonts w:ascii="Times New Roman" w:eastAsia="Times New Roman" w:hAnsi="Times New Roman"/>
          <w:color w:val="000000"/>
          <w:sz w:val="24"/>
          <w:lang w:val="ru-RU"/>
        </w:rPr>
        <w:t>ю</w:t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, общий объем составляет 34 часа.</w:t>
      </w:r>
    </w:p>
    <w:p w:rsidR="004F56FA" w:rsidRPr="00196D6E" w:rsidRDefault="004F56FA">
      <w:pPr>
        <w:rPr>
          <w:lang w:val="ru-RU"/>
        </w:rPr>
        <w:sectPr w:rsidR="004F56FA" w:rsidRPr="00196D6E">
          <w:pgSz w:w="11900" w:h="16840"/>
          <w:pgMar w:top="286" w:right="736" w:bottom="1440" w:left="666" w:header="720" w:footer="720" w:gutter="0"/>
          <w:cols w:space="720" w:equalWidth="0">
            <w:col w:w="10498" w:space="0"/>
          </w:cols>
          <w:docGrid w:linePitch="360"/>
        </w:sectPr>
      </w:pPr>
    </w:p>
    <w:p w:rsidR="004F56FA" w:rsidRPr="00196D6E" w:rsidRDefault="004F56FA">
      <w:pPr>
        <w:autoSpaceDE w:val="0"/>
        <w:autoSpaceDN w:val="0"/>
        <w:spacing w:after="78" w:line="220" w:lineRule="exact"/>
        <w:rPr>
          <w:lang w:val="ru-RU"/>
        </w:rPr>
      </w:pPr>
    </w:p>
    <w:p w:rsidR="004F56FA" w:rsidRPr="00196D6E" w:rsidRDefault="00196D6E">
      <w:pPr>
        <w:autoSpaceDE w:val="0"/>
        <w:autoSpaceDN w:val="0"/>
        <w:spacing w:after="0" w:line="230" w:lineRule="auto"/>
        <w:rPr>
          <w:lang w:val="ru-RU"/>
        </w:rPr>
      </w:pP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КУРСА</w:t>
      </w:r>
    </w:p>
    <w:p w:rsidR="004F56FA" w:rsidRPr="00196D6E" w:rsidRDefault="00196D6E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1.</w:t>
      </w:r>
    </w:p>
    <w:p w:rsidR="004F56FA" w:rsidRPr="00196D6E" w:rsidRDefault="00196D6E">
      <w:pPr>
        <w:autoSpaceDE w:val="0"/>
        <w:autoSpaceDN w:val="0"/>
        <w:spacing w:before="70" w:after="0" w:line="262" w:lineRule="auto"/>
        <w:ind w:left="180" w:right="1296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«Россия — наш общий дом»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1. Зачем изучать курс «Основы духовно-нравственной культуры народов России»?</w:t>
      </w:r>
    </w:p>
    <w:p w:rsidR="004F56FA" w:rsidRPr="00196D6E" w:rsidRDefault="00196D6E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культуры народов России. </w:t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2. Наш дом — Россия.</w:t>
      </w:r>
    </w:p>
    <w:p w:rsidR="004F56FA" w:rsidRPr="00196D6E" w:rsidRDefault="00196D6E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Россия — многонациональная страна. Многонациональный народ Российской Федерации. Россия как общий дом. Дружба народов.</w:t>
      </w:r>
    </w:p>
    <w:p w:rsidR="004F56FA" w:rsidRPr="00196D6E" w:rsidRDefault="00196D6E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3. Язык и история.</w:t>
      </w:r>
    </w:p>
    <w:p w:rsidR="004F56FA" w:rsidRPr="00196D6E" w:rsidRDefault="00196D6E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4F56FA" w:rsidRPr="00196D6E" w:rsidRDefault="00196D6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4. Русский язык — язык общения и язык возможностей.</w:t>
      </w:r>
    </w:p>
    <w:p w:rsidR="004F56FA" w:rsidRPr="00196D6E" w:rsidRDefault="00196D6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—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культурообразующий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проект и язык межнационального общения.</w:t>
      </w:r>
    </w:p>
    <w:p w:rsidR="004F56FA" w:rsidRPr="00196D6E" w:rsidRDefault="00196D6E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Важность общего языка для всех народов России. Возможности, которые даёт русский язык. </w:t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5. Истоки родной культуры.</w:t>
      </w:r>
    </w:p>
    <w:p w:rsidR="004F56FA" w:rsidRPr="00196D6E" w:rsidRDefault="00196D6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4F56FA" w:rsidRPr="00196D6E" w:rsidRDefault="00196D6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6. Материальная культура.</w:t>
      </w:r>
    </w:p>
    <w:p w:rsidR="004F56FA" w:rsidRPr="00196D6E" w:rsidRDefault="00196D6E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4F56FA" w:rsidRPr="00196D6E" w:rsidRDefault="00196D6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7. Духовная культура.</w:t>
      </w:r>
    </w:p>
    <w:p w:rsidR="004F56FA" w:rsidRPr="00196D6E" w:rsidRDefault="00196D6E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Духовно-нравственная культура. Искусство, наука, духовность. Мораль, нравственность, ценности.</w:t>
      </w:r>
    </w:p>
    <w:p w:rsidR="004F56FA" w:rsidRPr="00196D6E" w:rsidRDefault="00196D6E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Художественное осмысление мира. Символ и знак. Духовная культура как реализация ценностей. </w:t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8. Культура и религия.</w:t>
      </w:r>
    </w:p>
    <w:p w:rsidR="004F56FA" w:rsidRPr="00196D6E" w:rsidRDefault="00196D6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Религия и культура. Что такое религия, её роль в жизни общества и человека.</w:t>
      </w:r>
    </w:p>
    <w:p w:rsidR="004F56FA" w:rsidRPr="00196D6E" w:rsidRDefault="00196D6E">
      <w:pPr>
        <w:autoSpaceDE w:val="0"/>
        <w:autoSpaceDN w:val="0"/>
        <w:spacing w:before="70" w:after="0" w:line="230" w:lineRule="auto"/>
        <w:rPr>
          <w:lang w:val="ru-RU"/>
        </w:rPr>
      </w:pPr>
      <w:proofErr w:type="spellStart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Государствообразующие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 религии России. Единство ценностей в религиях России.</w:t>
      </w:r>
    </w:p>
    <w:p w:rsidR="004F56FA" w:rsidRPr="00196D6E" w:rsidRDefault="00196D6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9. Культура и образование.</w:t>
      </w:r>
    </w:p>
    <w:p w:rsidR="004F56FA" w:rsidRPr="00196D6E" w:rsidRDefault="00196D6E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4F56FA" w:rsidRPr="00196D6E" w:rsidRDefault="00196D6E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10. Многообразие культур России (практическое занятие).</w:t>
      </w:r>
    </w:p>
    <w:p w:rsidR="004F56FA" w:rsidRPr="00196D6E" w:rsidRDefault="00196D6E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4F56FA" w:rsidRPr="00196D6E" w:rsidRDefault="00196D6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2.</w:t>
      </w:r>
    </w:p>
    <w:p w:rsidR="004F56FA" w:rsidRPr="00196D6E" w:rsidRDefault="00196D6E">
      <w:pPr>
        <w:autoSpaceDE w:val="0"/>
        <w:autoSpaceDN w:val="0"/>
        <w:spacing w:before="70" w:after="0" w:line="262" w:lineRule="auto"/>
        <w:ind w:left="180" w:right="5184"/>
        <w:rPr>
          <w:lang w:val="ru-RU"/>
        </w:rPr>
      </w:pP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>«Семья и духовно-нравственные ценности»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11. Семья — хранитель духовных ценностей.</w:t>
      </w:r>
    </w:p>
    <w:p w:rsidR="004F56FA" w:rsidRPr="00196D6E" w:rsidRDefault="00196D6E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4F56FA" w:rsidRPr="00196D6E" w:rsidRDefault="00196D6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12. Родина начинается с семьи.</w:t>
      </w:r>
    </w:p>
    <w:p w:rsidR="004F56FA" w:rsidRPr="00196D6E" w:rsidRDefault="00196D6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4F56FA" w:rsidRPr="00196D6E" w:rsidRDefault="00196D6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13. Традиции семейного воспитания в России.</w:t>
      </w:r>
    </w:p>
    <w:p w:rsidR="004F56FA" w:rsidRPr="00196D6E" w:rsidRDefault="00196D6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Семейные традиции народов России. Межнациональные семьи. Семейное воспитание как</w:t>
      </w:r>
    </w:p>
    <w:p w:rsidR="004F56FA" w:rsidRPr="00196D6E" w:rsidRDefault="004F56FA">
      <w:pPr>
        <w:rPr>
          <w:lang w:val="ru-RU"/>
        </w:rPr>
        <w:sectPr w:rsidR="004F56FA" w:rsidRPr="00196D6E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F56FA" w:rsidRPr="00196D6E" w:rsidRDefault="004F56FA">
      <w:pPr>
        <w:autoSpaceDE w:val="0"/>
        <w:autoSpaceDN w:val="0"/>
        <w:spacing w:after="66" w:line="220" w:lineRule="exact"/>
        <w:rPr>
          <w:lang w:val="ru-RU"/>
        </w:rPr>
      </w:pPr>
    </w:p>
    <w:p w:rsidR="004F56FA" w:rsidRPr="00196D6E" w:rsidRDefault="00196D6E">
      <w:pPr>
        <w:autoSpaceDE w:val="0"/>
        <w:autoSpaceDN w:val="0"/>
        <w:spacing w:after="0" w:line="230" w:lineRule="auto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трансляция ценностей.</w:t>
      </w:r>
    </w:p>
    <w:p w:rsidR="004F56FA" w:rsidRPr="00196D6E" w:rsidRDefault="00196D6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14. Образ семьи в культуре народов России.</w:t>
      </w:r>
    </w:p>
    <w:p w:rsidR="004F56FA" w:rsidRPr="00196D6E" w:rsidRDefault="00196D6E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Произведения устного поэтического творчества (сказки, поговорки и т.д.) о семье и семейных обязанностях. Семья в литературе и произведениях разных видов искусства.</w:t>
      </w:r>
    </w:p>
    <w:p w:rsidR="004F56FA" w:rsidRPr="00196D6E" w:rsidRDefault="00196D6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15. Труд в истории семьи.</w:t>
      </w:r>
    </w:p>
    <w:p w:rsidR="004F56FA" w:rsidRPr="00196D6E" w:rsidRDefault="00196D6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Социальные роли в истории семьи. Роль домашнего труда. Роль нравственных норм в благополучии семьи.</w:t>
      </w:r>
    </w:p>
    <w:p w:rsidR="004F56FA" w:rsidRPr="00196D6E" w:rsidRDefault="00196D6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16. Семья в современном мире (практическое занятие).</w:t>
      </w:r>
    </w:p>
    <w:p w:rsidR="004F56FA" w:rsidRPr="00196D6E" w:rsidRDefault="00196D6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Рассказ о своей семье (с использованием фотографий, книг, писем и др.). Семейное древо.</w:t>
      </w:r>
    </w:p>
    <w:p w:rsidR="004F56FA" w:rsidRPr="00196D6E" w:rsidRDefault="00196D6E">
      <w:pPr>
        <w:autoSpaceDE w:val="0"/>
        <w:autoSpaceDN w:val="0"/>
        <w:spacing w:before="70" w:after="0" w:line="230" w:lineRule="auto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Семейные традиции.</w:t>
      </w:r>
    </w:p>
    <w:p w:rsidR="004F56FA" w:rsidRPr="00196D6E" w:rsidRDefault="00196D6E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3.</w:t>
      </w:r>
    </w:p>
    <w:p w:rsidR="004F56FA" w:rsidRPr="00196D6E" w:rsidRDefault="00196D6E">
      <w:pPr>
        <w:autoSpaceDE w:val="0"/>
        <w:autoSpaceDN w:val="0"/>
        <w:spacing w:before="72" w:after="0" w:line="262" w:lineRule="auto"/>
        <w:ind w:left="180" w:right="5328"/>
        <w:rPr>
          <w:lang w:val="ru-RU"/>
        </w:rPr>
      </w:pP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>«Духовно-нравственное богатство личности»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17. Личность — общество — культура.</w:t>
      </w:r>
    </w:p>
    <w:p w:rsidR="004F56FA" w:rsidRPr="00196D6E" w:rsidRDefault="00196D6E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4F56FA" w:rsidRPr="00196D6E" w:rsidRDefault="00196D6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18. Духовный мир человека. Человек — творец культуры.</w:t>
      </w:r>
    </w:p>
    <w:p w:rsidR="004F56FA" w:rsidRPr="00196D6E" w:rsidRDefault="00196D6E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 </w:t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19. Личность и духовно-нравственные ценности.</w:t>
      </w:r>
    </w:p>
    <w:p w:rsidR="004F56FA" w:rsidRPr="00196D6E" w:rsidRDefault="00196D6E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4F56FA" w:rsidRPr="00196D6E" w:rsidRDefault="00196D6E">
      <w:pPr>
        <w:autoSpaceDE w:val="0"/>
        <w:autoSpaceDN w:val="0"/>
        <w:spacing w:before="190" w:after="0" w:line="262" w:lineRule="auto"/>
        <w:ind w:left="180" w:right="3312"/>
        <w:rPr>
          <w:lang w:val="ru-RU"/>
        </w:rPr>
      </w:pP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4. «Культурное единство России»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20. Историческая память как духовно-нравственная ценность.</w:t>
      </w:r>
    </w:p>
    <w:p w:rsidR="004F56FA" w:rsidRPr="00196D6E" w:rsidRDefault="00196D6E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4F56FA" w:rsidRPr="00196D6E" w:rsidRDefault="00196D6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21. Литература как язык культуры.</w:t>
      </w:r>
    </w:p>
    <w:p w:rsidR="004F56FA" w:rsidRPr="00196D6E" w:rsidRDefault="00196D6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4F56FA" w:rsidRPr="00196D6E" w:rsidRDefault="00196D6E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22. Взаимовлияние культур.</w:t>
      </w:r>
    </w:p>
    <w:p w:rsidR="004F56FA" w:rsidRPr="00196D6E" w:rsidRDefault="00196D6E">
      <w:pPr>
        <w:autoSpaceDE w:val="0"/>
        <w:autoSpaceDN w:val="0"/>
        <w:spacing w:before="72" w:after="0" w:line="271" w:lineRule="auto"/>
        <w:ind w:right="432" w:firstLine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Взаимодействие культур. </w:t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Межпоколенная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4F56FA" w:rsidRPr="00196D6E" w:rsidRDefault="00196D6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23. Духовно-нравственные ценности российского народа.</w:t>
      </w:r>
    </w:p>
    <w:p w:rsidR="004F56FA" w:rsidRPr="00196D6E" w:rsidRDefault="00196D6E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справедливость, коллективизм, взаимопомощь, историческая память и преемственность поколений, единство народов России.</w:t>
      </w:r>
    </w:p>
    <w:p w:rsidR="004F56FA" w:rsidRPr="00196D6E" w:rsidRDefault="00196D6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24. Регионы России: культурное многообразие.</w:t>
      </w:r>
    </w:p>
    <w:p w:rsidR="004F56FA" w:rsidRPr="00196D6E" w:rsidRDefault="00196D6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Исторические и социальные причины культурного разнообразия. Каждый регион уникален. Малая Родина — часть общего Отечества.</w:t>
      </w:r>
    </w:p>
    <w:p w:rsidR="004F56FA" w:rsidRPr="00196D6E" w:rsidRDefault="00196D6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25. Праздники в культуре народов России.</w:t>
      </w:r>
    </w:p>
    <w:p w:rsidR="004F56FA" w:rsidRPr="00196D6E" w:rsidRDefault="00196D6E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4F56FA" w:rsidRPr="00196D6E" w:rsidRDefault="004F56FA">
      <w:pPr>
        <w:rPr>
          <w:lang w:val="ru-RU"/>
        </w:rPr>
        <w:sectPr w:rsidR="004F56FA" w:rsidRPr="00196D6E">
          <w:pgSz w:w="11900" w:h="16840"/>
          <w:pgMar w:top="286" w:right="688" w:bottom="318" w:left="666" w:header="720" w:footer="720" w:gutter="0"/>
          <w:cols w:space="720" w:equalWidth="0">
            <w:col w:w="10546" w:space="0"/>
          </w:cols>
          <w:docGrid w:linePitch="360"/>
        </w:sectPr>
      </w:pPr>
    </w:p>
    <w:p w:rsidR="004F56FA" w:rsidRPr="00196D6E" w:rsidRDefault="004F56FA">
      <w:pPr>
        <w:autoSpaceDE w:val="0"/>
        <w:autoSpaceDN w:val="0"/>
        <w:spacing w:after="66" w:line="220" w:lineRule="exact"/>
        <w:rPr>
          <w:lang w:val="ru-RU"/>
        </w:rPr>
      </w:pPr>
    </w:p>
    <w:p w:rsidR="004F56FA" w:rsidRPr="00196D6E" w:rsidRDefault="00196D6E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26. Памятники архитектуры в культуре народов России.</w:t>
      </w:r>
    </w:p>
    <w:p w:rsidR="004F56FA" w:rsidRPr="00196D6E" w:rsidRDefault="00196D6E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4F56FA" w:rsidRPr="00196D6E" w:rsidRDefault="00196D6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27. Музыкальная культура народов России.</w:t>
      </w:r>
    </w:p>
    <w:p w:rsidR="004F56FA" w:rsidRPr="00196D6E" w:rsidRDefault="00196D6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4F56FA" w:rsidRPr="00196D6E" w:rsidRDefault="00196D6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28. Изобразительное искусство народов России.</w:t>
      </w:r>
    </w:p>
    <w:p w:rsidR="004F56FA" w:rsidRPr="00196D6E" w:rsidRDefault="00196D6E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4F56FA" w:rsidRPr="00196D6E" w:rsidRDefault="00196D6E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29. Фольклор и литература народов России.</w:t>
      </w:r>
    </w:p>
    <w:p w:rsidR="004F56FA" w:rsidRPr="00196D6E" w:rsidRDefault="00196D6E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 </w:t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30. Бытовые традиции народов России: пища, одежда, дом (</w:t>
      </w:r>
      <w:r w:rsidRPr="00196D6E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4F56FA" w:rsidRPr="00196D6E" w:rsidRDefault="00196D6E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4F56FA" w:rsidRPr="00196D6E" w:rsidRDefault="00196D6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31. Культурная карта России (</w:t>
      </w:r>
      <w:r w:rsidRPr="00196D6E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4F56FA" w:rsidRPr="00196D6E" w:rsidRDefault="00196D6E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География культур России. Россия как культурная карта. Описание регионов в соответствии с их особенностями.</w:t>
      </w:r>
    </w:p>
    <w:p w:rsidR="004F56FA" w:rsidRPr="00196D6E" w:rsidRDefault="00196D6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32. Единство страны — залог будущего России.</w:t>
      </w:r>
    </w:p>
    <w:p w:rsidR="004F56FA" w:rsidRPr="00196D6E" w:rsidRDefault="00196D6E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4F56FA" w:rsidRPr="00196D6E" w:rsidRDefault="004F56FA">
      <w:pPr>
        <w:rPr>
          <w:lang w:val="ru-RU"/>
        </w:rPr>
        <w:sectPr w:rsidR="004F56FA" w:rsidRPr="00196D6E">
          <w:pgSz w:w="11900" w:h="16840"/>
          <w:pgMar w:top="286" w:right="644" w:bottom="1440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4F56FA" w:rsidRPr="00196D6E" w:rsidRDefault="004F56FA">
      <w:pPr>
        <w:autoSpaceDE w:val="0"/>
        <w:autoSpaceDN w:val="0"/>
        <w:spacing w:after="78" w:line="220" w:lineRule="exact"/>
        <w:rPr>
          <w:lang w:val="ru-RU"/>
        </w:rPr>
      </w:pPr>
    </w:p>
    <w:p w:rsidR="004F56FA" w:rsidRPr="00196D6E" w:rsidRDefault="00196D6E">
      <w:pPr>
        <w:autoSpaceDE w:val="0"/>
        <w:autoSpaceDN w:val="0"/>
        <w:spacing w:after="0" w:line="230" w:lineRule="auto"/>
        <w:rPr>
          <w:lang w:val="ru-RU"/>
        </w:rPr>
      </w:pP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4F56FA" w:rsidRPr="00196D6E" w:rsidRDefault="00196D6E">
      <w:pPr>
        <w:autoSpaceDE w:val="0"/>
        <w:autoSpaceDN w:val="0"/>
        <w:spacing w:before="346" w:after="0" w:line="230" w:lineRule="auto"/>
        <w:rPr>
          <w:lang w:val="ru-RU"/>
        </w:rPr>
      </w:pP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4F56FA" w:rsidRPr="00196D6E" w:rsidRDefault="00196D6E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4F56FA" w:rsidRPr="00196D6E" w:rsidRDefault="00196D6E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:rsidR="004F56FA" w:rsidRPr="00196D6E" w:rsidRDefault="00196D6E">
      <w:pPr>
        <w:autoSpaceDE w:val="0"/>
        <w:autoSpaceDN w:val="0"/>
        <w:spacing w:before="70" w:after="0" w:line="281" w:lineRule="auto"/>
        <w:ind w:right="864" w:firstLine="180"/>
        <w:rPr>
          <w:lang w:val="ru-RU"/>
        </w:rPr>
      </w:pPr>
      <w:r w:rsidRPr="00196D6E">
        <w:rPr>
          <w:rFonts w:ascii="Times New Roman" w:eastAsia="Times New Roman" w:hAnsi="Times New Roman"/>
          <w:i/>
          <w:color w:val="000000"/>
          <w:sz w:val="24"/>
          <w:lang w:val="ru-RU"/>
        </w:rPr>
        <w:t>Личностные результаты</w:t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целенаправленной социально значимой деятельности; </w:t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4F56FA" w:rsidRPr="00196D6E" w:rsidRDefault="00196D6E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Патриотическое воспитание </w:t>
      </w:r>
      <w:r w:rsidRPr="00196D6E">
        <w:rPr>
          <w:lang w:val="ru-RU"/>
        </w:rPr>
        <w:br/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Самоопределение (личностное, профессиональное, жизненное): </w:t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4F56FA" w:rsidRPr="00196D6E" w:rsidRDefault="00196D6E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Гражданское воспитание </w:t>
      </w:r>
      <w:r w:rsidRPr="00196D6E">
        <w:rPr>
          <w:lang w:val="ru-RU"/>
        </w:rPr>
        <w:br/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потребительстве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веротерпимости, уважительного отношения к религиозным чувствам, взглядам людей или их отсутствию.</w:t>
      </w:r>
    </w:p>
    <w:p w:rsidR="004F56FA" w:rsidRPr="00196D6E" w:rsidRDefault="00196D6E"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  <w:rPr>
          <w:lang w:val="ru-RU"/>
        </w:rPr>
      </w:pP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Ценности познавательной деятельности </w:t>
      </w:r>
      <w:r w:rsidRPr="00196D6E">
        <w:rPr>
          <w:lang w:val="ru-RU"/>
        </w:rPr>
        <w:br/>
      </w:r>
      <w:r w:rsidRPr="00196D6E">
        <w:rPr>
          <w:lang w:val="ru-RU"/>
        </w:rPr>
        <w:tab/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4F56FA" w:rsidRPr="00196D6E" w:rsidRDefault="00196D6E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proofErr w:type="spellStart"/>
      <w:r w:rsidRPr="00196D6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Смыслообразование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 ответственного отношения к учению, готовности и </w:t>
      </w:r>
      <w:proofErr w:type="gramStart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способности</w:t>
      </w:r>
      <w:proofErr w:type="gram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4F56FA" w:rsidRPr="00196D6E" w:rsidRDefault="00196D6E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Духовно-нравственное воспитание </w:t>
      </w:r>
      <w:r w:rsidRPr="00196D6E">
        <w:rPr>
          <w:lang w:val="ru-RU"/>
        </w:rPr>
        <w:br/>
      </w:r>
      <w:r w:rsidRPr="00196D6E">
        <w:rPr>
          <w:lang w:val="ru-RU"/>
        </w:rPr>
        <w:tab/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196D6E">
        <w:rPr>
          <w:lang w:val="ru-RU"/>
        </w:rPr>
        <w:br/>
      </w:r>
      <w:r w:rsidRPr="00196D6E">
        <w:rPr>
          <w:lang w:val="ru-RU"/>
        </w:rPr>
        <w:tab/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</w:t>
      </w:r>
    </w:p>
    <w:p w:rsidR="004F56FA" w:rsidRPr="00196D6E" w:rsidRDefault="004F56FA">
      <w:pPr>
        <w:rPr>
          <w:lang w:val="ru-RU"/>
        </w:rPr>
        <w:sectPr w:rsidR="004F56FA" w:rsidRPr="00196D6E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F56FA" w:rsidRPr="00196D6E" w:rsidRDefault="004F56FA">
      <w:pPr>
        <w:autoSpaceDE w:val="0"/>
        <w:autoSpaceDN w:val="0"/>
        <w:spacing w:after="66" w:line="220" w:lineRule="exact"/>
        <w:rPr>
          <w:lang w:val="ru-RU"/>
        </w:rPr>
      </w:pPr>
    </w:p>
    <w:p w:rsidR="004F56FA" w:rsidRPr="00196D6E" w:rsidRDefault="00196D6E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ответственного отношения к собственным поступкам; </w:t>
      </w:r>
      <w:r w:rsidRPr="00196D6E">
        <w:rPr>
          <w:lang w:val="ru-RU"/>
        </w:rPr>
        <w:br/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:rsidR="004F56FA" w:rsidRPr="00196D6E" w:rsidRDefault="00196D6E">
      <w:pPr>
        <w:autoSpaceDE w:val="0"/>
        <w:autoSpaceDN w:val="0"/>
        <w:spacing w:before="262" w:after="0" w:line="230" w:lineRule="auto"/>
        <w:rPr>
          <w:lang w:val="ru-RU"/>
        </w:rPr>
      </w:pPr>
      <w:proofErr w:type="spellStart"/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</w:t>
      </w:r>
      <w:proofErr w:type="spellEnd"/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результаты</w:t>
      </w:r>
    </w:p>
    <w:p w:rsidR="004F56FA" w:rsidRPr="00196D6E" w:rsidRDefault="00196D6E">
      <w:pPr>
        <w:autoSpaceDE w:val="0"/>
        <w:autoSpaceDN w:val="0"/>
        <w:spacing w:before="166" w:after="0" w:line="286" w:lineRule="auto"/>
        <w:ind w:right="144" w:firstLine="180"/>
        <w:rPr>
          <w:lang w:val="ru-RU"/>
        </w:rPr>
      </w:pPr>
      <w:proofErr w:type="spellStart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курса включают освоение обучающимися </w:t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4F56FA" w:rsidRPr="00196D6E" w:rsidRDefault="00196D6E">
      <w:pPr>
        <w:autoSpaceDE w:val="0"/>
        <w:autoSpaceDN w:val="0"/>
        <w:spacing w:before="70" w:after="0" w:line="262" w:lineRule="auto"/>
        <w:ind w:left="180" w:right="3888"/>
        <w:rPr>
          <w:lang w:val="ru-RU"/>
        </w:rPr>
      </w:pP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Познавательные универсальные учебные действия </w:t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Познавательные универсальные учебные действия включают:</w:t>
      </w:r>
    </w:p>
    <w:p w:rsidR="004F56FA" w:rsidRPr="00196D6E" w:rsidRDefault="00196D6E">
      <w:pPr>
        <w:autoSpaceDE w:val="0"/>
        <w:autoSpaceDN w:val="0"/>
        <w:spacing w:before="178" w:after="0"/>
        <w:ind w:left="420" w:right="144"/>
        <w:rPr>
          <w:lang w:val="ru-RU"/>
        </w:rPr>
      </w:pPr>
      <w:proofErr w:type="gramStart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определять понятия, создавать обобщения, устанавливать аналогии, 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  <w:proofErr w:type="gramEnd"/>
    </w:p>
    <w:p w:rsidR="004F56FA" w:rsidRPr="00196D6E" w:rsidRDefault="00196D6E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умение создавать, применять и преобразовывать знаки и символы, модели и схемы для решения учебных и познавательных задач (</w:t>
      </w:r>
      <w:proofErr w:type="gramStart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знаково- символические</w:t>
      </w:r>
      <w:proofErr w:type="gram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 / моделирование);</w:t>
      </w:r>
    </w:p>
    <w:p w:rsidR="004F56FA" w:rsidRPr="00196D6E" w:rsidRDefault="00196D6E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смысловое чтение;</w:t>
      </w:r>
    </w:p>
    <w:p w:rsidR="004F56FA" w:rsidRPr="00196D6E" w:rsidRDefault="00196D6E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развитие мотивации к овладению культурой активного использования словарей и других поисковых систем.</w:t>
      </w:r>
    </w:p>
    <w:p w:rsidR="004F56FA" w:rsidRPr="00196D6E" w:rsidRDefault="00196D6E">
      <w:pPr>
        <w:autoSpaceDE w:val="0"/>
        <w:autoSpaceDN w:val="0"/>
        <w:spacing w:before="178" w:after="0" w:line="262" w:lineRule="auto"/>
        <w:ind w:left="180" w:right="3600"/>
        <w:rPr>
          <w:lang w:val="ru-RU"/>
        </w:rPr>
      </w:pP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Коммуникативные универсальные учебные действия </w:t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Коммуникативные универсальные учебные действия включают:</w:t>
      </w:r>
    </w:p>
    <w:p w:rsidR="004F56FA" w:rsidRPr="00196D6E" w:rsidRDefault="00196D6E">
      <w:pPr>
        <w:autoSpaceDE w:val="0"/>
        <w:autoSpaceDN w:val="0"/>
        <w:spacing w:before="178" w:after="0" w:line="278" w:lineRule="auto"/>
        <w:ind w:left="42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4F56FA" w:rsidRPr="00196D6E" w:rsidRDefault="00196D6E">
      <w:pPr>
        <w:autoSpaceDE w:val="0"/>
        <w:autoSpaceDN w:val="0"/>
        <w:spacing w:before="238" w:after="0"/>
        <w:ind w:left="42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деятельности; владение устной и письменной речью, монологической контекстной речью (коммуникация);</w:t>
      </w:r>
    </w:p>
    <w:p w:rsidR="004F56FA" w:rsidRPr="00196D6E" w:rsidRDefault="00196D6E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и развитие компетентности в области использования информационно-коммуникационных технологий (ИКТ-компетентность).</w:t>
      </w:r>
    </w:p>
    <w:p w:rsidR="004F56FA" w:rsidRPr="00196D6E" w:rsidRDefault="00196D6E">
      <w:pPr>
        <w:autoSpaceDE w:val="0"/>
        <w:autoSpaceDN w:val="0"/>
        <w:spacing w:before="178" w:after="0" w:line="262" w:lineRule="auto"/>
        <w:ind w:left="180" w:right="4176"/>
        <w:rPr>
          <w:lang w:val="ru-RU"/>
        </w:rPr>
      </w:pP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Регулятивные универсальные учебные действия </w:t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Регулятивные универсальные учебные действия включают:</w:t>
      </w:r>
    </w:p>
    <w:p w:rsidR="004F56FA" w:rsidRPr="00196D6E" w:rsidRDefault="00196D6E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</w:t>
      </w:r>
    </w:p>
    <w:p w:rsidR="004F56FA" w:rsidRPr="00196D6E" w:rsidRDefault="004F56FA">
      <w:pPr>
        <w:rPr>
          <w:lang w:val="ru-RU"/>
        </w:rPr>
        <w:sectPr w:rsidR="004F56FA" w:rsidRPr="00196D6E">
          <w:pgSz w:w="11900" w:h="16840"/>
          <w:pgMar w:top="286" w:right="716" w:bottom="444" w:left="666" w:header="720" w:footer="720" w:gutter="0"/>
          <w:cols w:space="720" w:equalWidth="0">
            <w:col w:w="10518" w:space="0"/>
          </w:cols>
          <w:docGrid w:linePitch="360"/>
        </w:sectPr>
      </w:pPr>
    </w:p>
    <w:p w:rsidR="004F56FA" w:rsidRPr="00196D6E" w:rsidRDefault="004F56FA">
      <w:pPr>
        <w:autoSpaceDE w:val="0"/>
        <w:autoSpaceDN w:val="0"/>
        <w:spacing w:after="66" w:line="220" w:lineRule="exact"/>
        <w:rPr>
          <w:lang w:val="ru-RU"/>
        </w:rPr>
      </w:pPr>
    </w:p>
    <w:p w:rsidR="004F56FA" w:rsidRPr="00196D6E" w:rsidRDefault="00196D6E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познавательной деятельности (целеполагание);</w:t>
      </w:r>
    </w:p>
    <w:p w:rsidR="004F56FA" w:rsidRPr="00196D6E" w:rsidRDefault="00196D6E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4F56FA" w:rsidRPr="00196D6E" w:rsidRDefault="00196D6E">
      <w:pPr>
        <w:autoSpaceDE w:val="0"/>
        <w:autoSpaceDN w:val="0"/>
        <w:spacing w:before="238" w:after="0"/>
        <w:ind w:left="420" w:right="144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</w:t>
      </w:r>
      <w:proofErr w:type="gramStart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й(</w:t>
      </w:r>
      <w:proofErr w:type="gram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контроль и коррекция);</w:t>
      </w:r>
    </w:p>
    <w:p w:rsidR="004F56FA" w:rsidRPr="00196D6E" w:rsidRDefault="00196D6E">
      <w:pPr>
        <w:autoSpaceDE w:val="0"/>
        <w:autoSpaceDN w:val="0"/>
        <w:spacing w:before="240" w:after="0" w:line="262" w:lineRule="auto"/>
        <w:ind w:left="420" w:right="144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умение оценивать правильность выполнения учебной задачи, собственные возможности её решения (оценка);</w:t>
      </w:r>
    </w:p>
    <w:p w:rsidR="004F56FA" w:rsidRPr="00196D6E" w:rsidRDefault="00196D6E">
      <w:pPr>
        <w:autoSpaceDE w:val="0"/>
        <w:autoSpaceDN w:val="0"/>
        <w:spacing w:before="240" w:after="0" w:line="271" w:lineRule="auto"/>
        <w:ind w:left="420" w:right="288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саморегуляция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) деятельности.</w:t>
      </w:r>
    </w:p>
    <w:p w:rsidR="004F56FA" w:rsidRPr="00196D6E" w:rsidRDefault="00196D6E">
      <w:pPr>
        <w:autoSpaceDE w:val="0"/>
        <w:autoSpaceDN w:val="0"/>
        <w:spacing w:before="322" w:after="0" w:line="230" w:lineRule="auto"/>
        <w:rPr>
          <w:lang w:val="ru-RU"/>
        </w:rPr>
      </w:pP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4F56FA" w:rsidRPr="00196D6E" w:rsidRDefault="00196D6E">
      <w:pPr>
        <w:autoSpaceDE w:val="0"/>
        <w:autoSpaceDN w:val="0"/>
        <w:spacing w:before="166" w:after="0"/>
        <w:ind w:firstLine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4F56FA" w:rsidRPr="00196D6E" w:rsidRDefault="00196D6E">
      <w:pPr>
        <w:autoSpaceDE w:val="0"/>
        <w:autoSpaceDN w:val="0"/>
        <w:spacing w:before="70" w:after="0" w:line="262" w:lineRule="auto"/>
        <w:ind w:left="180" w:right="1008"/>
        <w:rPr>
          <w:lang w:val="ru-RU"/>
        </w:rPr>
      </w:pP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1. «Россия — наш общий дом»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1. Зачем изучать курс «Основы духовно-нравственной культуры народов России»?</w:t>
      </w:r>
    </w:p>
    <w:p w:rsidR="004F56FA" w:rsidRPr="00196D6E" w:rsidRDefault="00196D6E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гражданствообразующих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 религий для формирования личности гражданина России;</w:t>
      </w:r>
    </w:p>
    <w:p w:rsidR="004F56FA" w:rsidRPr="00196D6E" w:rsidRDefault="00196D6E">
      <w:pPr>
        <w:autoSpaceDE w:val="0"/>
        <w:autoSpaceDN w:val="0"/>
        <w:spacing w:before="238" w:after="0" w:line="271" w:lineRule="auto"/>
        <w:ind w:left="420" w:right="576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4F56FA" w:rsidRPr="00196D6E" w:rsidRDefault="00196D6E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языком и культурой, духовно-нравственным развитием личности и социальным поведением.</w:t>
      </w:r>
    </w:p>
    <w:p w:rsidR="004F56FA" w:rsidRPr="00196D6E" w:rsidRDefault="00196D6E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2. Наш дом — Россия</w:t>
      </w:r>
    </w:p>
    <w:p w:rsidR="004F56FA" w:rsidRPr="00196D6E" w:rsidRDefault="00196D6E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4F56FA" w:rsidRPr="00196D6E" w:rsidRDefault="00196D6E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4F56FA" w:rsidRPr="00196D6E" w:rsidRDefault="00196D6E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 w:rsidR="004F56FA" w:rsidRPr="00196D6E" w:rsidRDefault="00196D6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3. Язык и история</w:t>
      </w:r>
    </w:p>
    <w:p w:rsidR="004F56FA" w:rsidRPr="00196D6E" w:rsidRDefault="00196D6E">
      <w:pPr>
        <w:autoSpaceDE w:val="0"/>
        <w:autoSpaceDN w:val="0"/>
        <w:spacing w:before="178" w:after="0" w:line="262" w:lineRule="auto"/>
        <w:ind w:left="420" w:right="14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понимать, что такое язык, каковы важность его изучения и влияние на миропонимание личности;</w:t>
      </w:r>
    </w:p>
    <w:p w:rsidR="004F56FA" w:rsidRPr="00196D6E" w:rsidRDefault="004F56FA">
      <w:pPr>
        <w:rPr>
          <w:lang w:val="ru-RU"/>
        </w:rPr>
        <w:sectPr w:rsidR="004F56FA" w:rsidRPr="00196D6E">
          <w:pgSz w:w="11900" w:h="16840"/>
          <w:pgMar w:top="286" w:right="908" w:bottom="498" w:left="666" w:header="720" w:footer="720" w:gutter="0"/>
          <w:cols w:space="720" w:equalWidth="0">
            <w:col w:w="10326" w:space="0"/>
          </w:cols>
          <w:docGrid w:linePitch="360"/>
        </w:sectPr>
      </w:pPr>
    </w:p>
    <w:p w:rsidR="004F56FA" w:rsidRPr="00196D6E" w:rsidRDefault="004F56FA">
      <w:pPr>
        <w:autoSpaceDE w:val="0"/>
        <w:autoSpaceDN w:val="0"/>
        <w:spacing w:after="108" w:line="220" w:lineRule="exact"/>
        <w:rPr>
          <w:lang w:val="ru-RU"/>
        </w:rPr>
      </w:pPr>
    </w:p>
    <w:p w:rsidR="004F56FA" w:rsidRPr="00196D6E" w:rsidRDefault="00196D6E">
      <w:pPr>
        <w:autoSpaceDE w:val="0"/>
        <w:autoSpaceDN w:val="0"/>
        <w:spacing w:after="0" w:line="262" w:lineRule="auto"/>
        <w:ind w:left="240" w:right="432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иметь базовые представления о формировании языка как носителя духовно-нравственных смыслов культуры;</w:t>
      </w:r>
    </w:p>
    <w:p w:rsidR="004F56FA" w:rsidRPr="00196D6E" w:rsidRDefault="00196D6E">
      <w:pPr>
        <w:autoSpaceDE w:val="0"/>
        <w:autoSpaceDN w:val="0"/>
        <w:spacing w:before="238" w:after="0" w:line="262" w:lineRule="auto"/>
        <w:ind w:left="240" w:right="1296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понимать суть и смысл коммуникативной роли языка, в том числе в организации межкультурного диалога и взаимодействия;</w:t>
      </w:r>
    </w:p>
    <w:p w:rsidR="004F56FA" w:rsidRPr="00196D6E" w:rsidRDefault="00196D6E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своё понимание необходимости нравственной чистоты языка, важности лингвистической гигиены, речевого этикета.</w:t>
      </w:r>
    </w:p>
    <w:p w:rsidR="004F56FA" w:rsidRPr="00196D6E" w:rsidRDefault="00196D6E">
      <w:pPr>
        <w:autoSpaceDE w:val="0"/>
        <w:autoSpaceDN w:val="0"/>
        <w:spacing w:before="178" w:after="0" w:line="230" w:lineRule="auto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4. Русский язык — язык общения и язык возможностей</w:t>
      </w:r>
    </w:p>
    <w:p w:rsidR="004F56FA" w:rsidRPr="00196D6E" w:rsidRDefault="00196D6E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Иметь базовые представления о происхождении и развитии русского языка, его взаимосвязи с языками других народов России;</w:t>
      </w:r>
    </w:p>
    <w:p w:rsidR="004F56FA" w:rsidRPr="00196D6E" w:rsidRDefault="00196D6E">
      <w:pPr>
        <w:autoSpaceDE w:val="0"/>
        <w:autoSpaceDN w:val="0"/>
        <w:spacing w:before="240" w:after="0" w:line="262" w:lineRule="auto"/>
        <w:ind w:left="240" w:right="144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уметь обосновать важность русского языка как </w:t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культурообразующего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языка народов России, важность его для существования государства и общества;</w:t>
      </w:r>
    </w:p>
    <w:p w:rsidR="004F56FA" w:rsidRPr="00196D6E" w:rsidRDefault="00196D6E">
      <w:pPr>
        <w:autoSpaceDE w:val="0"/>
        <w:autoSpaceDN w:val="0"/>
        <w:spacing w:before="238" w:after="0" w:line="262" w:lineRule="auto"/>
        <w:ind w:left="144" w:right="144"/>
        <w:jc w:val="center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понимать,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4F56FA" w:rsidRPr="00196D6E" w:rsidRDefault="00196D6E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нравственных категориях русского языка и их происхождении.</w:t>
      </w:r>
    </w:p>
    <w:p w:rsidR="004F56FA" w:rsidRPr="00196D6E" w:rsidRDefault="00196D6E">
      <w:pPr>
        <w:autoSpaceDE w:val="0"/>
        <w:autoSpaceDN w:val="0"/>
        <w:spacing w:before="178" w:after="0" w:line="230" w:lineRule="auto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5. Истоки родной культуры</w:t>
      </w:r>
    </w:p>
    <w:p w:rsidR="004F56FA" w:rsidRPr="00196D6E" w:rsidRDefault="00196D6E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Иметь сформированное представление о понятие «культура»;</w:t>
      </w:r>
    </w:p>
    <w:p w:rsidR="004F56FA" w:rsidRPr="00196D6E" w:rsidRDefault="00196D6E">
      <w:pPr>
        <w:autoSpaceDE w:val="0"/>
        <w:autoSpaceDN w:val="0"/>
        <w:spacing w:before="238" w:after="0" w:line="271" w:lineRule="auto"/>
        <w:ind w:left="240" w:right="576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4F56FA" w:rsidRPr="00196D6E" w:rsidRDefault="00196D6E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уметь выделять общие черты в культуре различных народов, обосновывать их значение и причины.</w:t>
      </w:r>
    </w:p>
    <w:p w:rsidR="004F56FA" w:rsidRPr="00196D6E" w:rsidRDefault="00196D6E">
      <w:pPr>
        <w:autoSpaceDE w:val="0"/>
        <w:autoSpaceDN w:val="0"/>
        <w:spacing w:before="178" w:after="0" w:line="230" w:lineRule="auto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6. Материальная культура</w:t>
      </w:r>
    </w:p>
    <w:p w:rsidR="004F56FA" w:rsidRPr="00196D6E" w:rsidRDefault="00196D6E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об артефактах культуры;</w:t>
      </w:r>
    </w:p>
    <w:p w:rsidR="004F56FA" w:rsidRPr="00196D6E" w:rsidRDefault="00196D6E">
      <w:pPr>
        <w:autoSpaceDE w:val="0"/>
        <w:autoSpaceDN w:val="0"/>
        <w:spacing w:before="238" w:after="0" w:line="262" w:lineRule="auto"/>
        <w:ind w:left="240" w:right="144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иметь базовое представление о традиционных укладах хозяйства: земледелии, скотоводстве, охоте, рыболовстве;</w:t>
      </w:r>
    </w:p>
    <w:p w:rsidR="004F56FA" w:rsidRPr="00196D6E" w:rsidRDefault="00196D6E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хозяйственным укладом и проявлениями духовной культуры;</w:t>
      </w:r>
    </w:p>
    <w:p w:rsidR="004F56FA" w:rsidRPr="00196D6E" w:rsidRDefault="00196D6E">
      <w:pPr>
        <w:autoSpaceDE w:val="0"/>
        <w:autoSpaceDN w:val="0"/>
        <w:spacing w:before="240" w:after="0" w:line="262" w:lineRule="auto"/>
        <w:ind w:left="240" w:right="144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4F56FA" w:rsidRPr="00196D6E" w:rsidRDefault="00196D6E">
      <w:pPr>
        <w:autoSpaceDE w:val="0"/>
        <w:autoSpaceDN w:val="0"/>
        <w:spacing w:before="178" w:after="0" w:line="230" w:lineRule="auto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7. Духовная культура</w:t>
      </w:r>
    </w:p>
    <w:p w:rsidR="004F56FA" w:rsidRPr="00196D6E" w:rsidRDefault="00196D6E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таких культурных концептах как «искусство», «наука», «религия»;</w:t>
      </w:r>
    </w:p>
    <w:p w:rsidR="004F56FA" w:rsidRPr="00196D6E" w:rsidRDefault="00196D6E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знать и давать определения терминам «мораль», «нравственность», «духовные ценности»</w:t>
      </w:r>
      <w:proofErr w:type="gramStart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духовность» на доступном для обучающихся уровне осмысления;</w:t>
      </w:r>
    </w:p>
    <w:p w:rsidR="004F56FA" w:rsidRPr="00196D6E" w:rsidRDefault="00196D6E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понимать смысл и взаимосвязь названных терминов с формами их репрезентации в культуре;</w:t>
      </w:r>
    </w:p>
    <w:p w:rsidR="004F56FA" w:rsidRPr="00196D6E" w:rsidRDefault="00196D6E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осознавать значение культурных символов, нравственный и духовный смысл культурных артефактов;</w:t>
      </w:r>
    </w:p>
    <w:p w:rsidR="004F56FA" w:rsidRPr="00196D6E" w:rsidRDefault="00196D6E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знаки и символы, уметь соотносить их с культурными явлениями, с которыми они связаны.</w:t>
      </w:r>
    </w:p>
    <w:p w:rsidR="004F56FA" w:rsidRPr="00196D6E" w:rsidRDefault="004F56FA">
      <w:pPr>
        <w:rPr>
          <w:lang w:val="ru-RU"/>
        </w:rPr>
        <w:sectPr w:rsidR="004F56FA" w:rsidRPr="00196D6E">
          <w:pgSz w:w="11900" w:h="16840"/>
          <w:pgMar w:top="328" w:right="720" w:bottom="302" w:left="846" w:header="720" w:footer="720" w:gutter="0"/>
          <w:cols w:space="720" w:equalWidth="0">
            <w:col w:w="10334" w:space="0"/>
          </w:cols>
          <w:docGrid w:linePitch="360"/>
        </w:sectPr>
      </w:pPr>
    </w:p>
    <w:p w:rsidR="004F56FA" w:rsidRPr="00196D6E" w:rsidRDefault="004F56FA">
      <w:pPr>
        <w:autoSpaceDE w:val="0"/>
        <w:autoSpaceDN w:val="0"/>
        <w:spacing w:after="138" w:line="220" w:lineRule="exact"/>
        <w:rPr>
          <w:lang w:val="ru-RU"/>
        </w:rPr>
      </w:pPr>
    </w:p>
    <w:p w:rsidR="004F56FA" w:rsidRPr="00196D6E" w:rsidRDefault="00196D6E">
      <w:pPr>
        <w:autoSpaceDE w:val="0"/>
        <w:autoSpaceDN w:val="0"/>
        <w:spacing w:after="0" w:line="370" w:lineRule="auto"/>
        <w:ind w:left="240" w:right="576" w:hanging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8. Культура и религия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понятии «религия», уметь пояснить её роль в жизни общества и основные социально-культурные функции;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осознавать связь религии и морали;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понимать роль и значение духовных ценностей в религиях народов России;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характеризовать </w:t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государствообразующие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конфессии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России и их картины мира.</w:t>
      </w:r>
    </w:p>
    <w:p w:rsidR="004F56FA" w:rsidRPr="00196D6E" w:rsidRDefault="00196D6E">
      <w:pPr>
        <w:autoSpaceDE w:val="0"/>
        <w:autoSpaceDN w:val="0"/>
        <w:spacing w:before="178" w:after="0" w:line="355" w:lineRule="auto"/>
        <w:ind w:left="240" w:right="144" w:hanging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9. Культура и образование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термин «образование» и уметь обосновать его важность для личности и общества;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об основных ступенях образования в России и их необходимости;—  понимать взаимосвязь культуры и образованности человека;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взаимосвязи между знанием, образованием и личностным и 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профессиональным ростом человека;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4F56FA" w:rsidRPr="00196D6E" w:rsidRDefault="00196D6E">
      <w:pPr>
        <w:autoSpaceDE w:val="0"/>
        <w:autoSpaceDN w:val="0"/>
        <w:spacing w:before="178" w:after="0" w:line="346" w:lineRule="auto"/>
        <w:ind w:left="240" w:hanging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10. Многообразие культур России (практическое занятие)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Иметь сформированные представления о закономерностях развития культуры и истории народов, их культурных особенностях;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выделять общее и единичное в культуре на основе предметных знаний о культуре своего народа;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4F56FA" w:rsidRPr="00196D6E" w:rsidRDefault="00196D6E">
      <w:pPr>
        <w:tabs>
          <w:tab w:val="left" w:pos="240"/>
        </w:tabs>
        <w:autoSpaceDE w:val="0"/>
        <w:autoSpaceDN w:val="0"/>
        <w:spacing w:before="180" w:after="0" w:line="362" w:lineRule="auto"/>
        <w:rPr>
          <w:lang w:val="ru-RU"/>
        </w:rPr>
      </w:pP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2. «Семья и духовно-нравственные ценности»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11. Семья — хранитель духовных ценностей</w:t>
      </w:r>
      <w:r w:rsidRPr="00196D6E">
        <w:rPr>
          <w:lang w:val="ru-RU"/>
        </w:rPr>
        <w:br/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смысл термина «семья»;</w:t>
      </w:r>
      <w:r w:rsidRPr="00196D6E">
        <w:rPr>
          <w:lang w:val="ru-RU"/>
        </w:rPr>
        <w:br/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иметь представление о взаимосвязях между типом культуры и особенностями семейного быта </w:t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и отношений в семье;</w:t>
      </w:r>
      <w:r w:rsidRPr="00196D6E">
        <w:rPr>
          <w:lang w:val="ru-RU"/>
        </w:rPr>
        <w:br/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значение термина «поколение» и его взаимосвязь с культурными особенностями </w:t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своего времени;</w:t>
      </w:r>
      <w:r w:rsidRPr="00196D6E">
        <w:rPr>
          <w:lang w:val="ru-RU"/>
        </w:rPr>
        <w:br/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составить рассказ о своей семье в соответствии с культурно-историческими условиями </w:t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её существования;</w:t>
      </w:r>
      <w:r w:rsidRPr="00196D6E">
        <w:rPr>
          <w:lang w:val="ru-RU"/>
        </w:rPr>
        <w:br/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такие понятия, как «счастливая семья», «семейное счастье»;</w:t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доказывать важность семьи как хранителя традиций и её воспитательную</w:t>
      </w:r>
    </w:p>
    <w:p w:rsidR="004F56FA" w:rsidRPr="00196D6E" w:rsidRDefault="004F56FA">
      <w:pPr>
        <w:rPr>
          <w:lang w:val="ru-RU"/>
        </w:rPr>
        <w:sectPr w:rsidR="004F56FA" w:rsidRPr="00196D6E">
          <w:pgSz w:w="11900" w:h="16840"/>
          <w:pgMar w:top="358" w:right="728" w:bottom="408" w:left="846" w:header="720" w:footer="720" w:gutter="0"/>
          <w:cols w:space="720" w:equalWidth="0">
            <w:col w:w="10326" w:space="0"/>
          </w:cols>
          <w:docGrid w:linePitch="360"/>
        </w:sectPr>
      </w:pPr>
    </w:p>
    <w:p w:rsidR="004F56FA" w:rsidRPr="00196D6E" w:rsidRDefault="004F56FA">
      <w:pPr>
        <w:autoSpaceDE w:val="0"/>
        <w:autoSpaceDN w:val="0"/>
        <w:spacing w:after="66" w:line="220" w:lineRule="exact"/>
        <w:rPr>
          <w:lang w:val="ru-RU"/>
        </w:rPr>
      </w:pPr>
    </w:p>
    <w:p w:rsidR="004F56FA" w:rsidRPr="00196D6E" w:rsidRDefault="00196D6E">
      <w:pPr>
        <w:autoSpaceDE w:val="0"/>
        <w:autoSpaceDN w:val="0"/>
        <w:spacing w:after="0" w:line="322" w:lineRule="auto"/>
        <w:ind w:left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роль;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4F56FA" w:rsidRPr="00196D6E" w:rsidRDefault="00196D6E">
      <w:pPr>
        <w:autoSpaceDE w:val="0"/>
        <w:autoSpaceDN w:val="0"/>
        <w:spacing w:before="178" w:after="0" w:line="370" w:lineRule="auto"/>
        <w:ind w:left="240" w:right="720" w:hanging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12. Родина начинается с семьи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понятие «Родина»;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осознавать взаимосвязь и различия между концептами «Отечество» и «Родина»;—  понимать, что такое история семьи, каковы формы её выражения и сохранения;—  обосновывать и доказывать взаимосвязь истории семьи и истории народа, государства, человечества.</w:t>
      </w:r>
    </w:p>
    <w:p w:rsidR="004F56FA" w:rsidRPr="00196D6E" w:rsidRDefault="00196D6E">
      <w:pPr>
        <w:autoSpaceDE w:val="0"/>
        <w:autoSpaceDN w:val="0"/>
        <w:spacing w:before="180" w:after="0" w:line="350" w:lineRule="auto"/>
        <w:ind w:left="240" w:right="288" w:hanging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 13. </w:t>
      </w:r>
      <w:proofErr w:type="gramStart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Традиции семейного воспитания в России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семейных традициях и обосновывать их важность как ключевых элементах семейных отношений;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взаимосвязь семейных традиций и культуры собственного этноса;—  уметь рассказывать о семейных традициях своего народа и народов России, собственной семьи;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осознавать роль семейных традиций в культуре общества, трансляции ценностей, духовно-нравственных идеалов.</w:t>
      </w:r>
      <w:proofErr w:type="gramEnd"/>
    </w:p>
    <w:p w:rsidR="004F56FA" w:rsidRPr="00196D6E" w:rsidRDefault="00196D6E">
      <w:pPr>
        <w:autoSpaceDE w:val="0"/>
        <w:autoSpaceDN w:val="0"/>
        <w:spacing w:before="178" w:after="0" w:line="338" w:lineRule="auto"/>
        <w:ind w:left="240" w:right="288" w:hanging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14. Образ семьи в культуре народов России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Знать и называть традиционные сказочные и фольклорные сюжеты о семье, семейных обязанностях;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уметь обосновывать своё понимание семейных ценностей, выраженных в фольклорных сюжетах;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важность семейных ценностей с использованием различного иллюстративного материала.</w:t>
      </w:r>
    </w:p>
    <w:p w:rsidR="004F56FA" w:rsidRPr="00196D6E" w:rsidRDefault="00196D6E">
      <w:pPr>
        <w:autoSpaceDE w:val="0"/>
        <w:autoSpaceDN w:val="0"/>
        <w:spacing w:before="178" w:after="0" w:line="350" w:lineRule="auto"/>
        <w:ind w:left="240" w:right="288" w:hanging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15. Труд в истории семьи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понимать, что такое семейное хозяйство и домашний труд;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оценивать семейный уклад и взаимосвязь с социально-экономической структурой общества в форме большой и малой семей;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распределение семейного труда и осознавать его важность для укрепления целостности семьи.</w:t>
      </w:r>
    </w:p>
    <w:p w:rsidR="004F56FA" w:rsidRPr="00196D6E" w:rsidRDefault="00196D6E">
      <w:pPr>
        <w:tabs>
          <w:tab w:val="left" w:pos="240"/>
        </w:tabs>
        <w:autoSpaceDE w:val="0"/>
        <w:autoSpaceDN w:val="0"/>
        <w:spacing w:before="178" w:after="0" w:line="310" w:lineRule="auto"/>
        <w:ind w:right="72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16. Семья в современном мире (</w:t>
      </w:r>
      <w:r w:rsidRPr="00196D6E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 w:rsidRPr="00196D6E">
        <w:rPr>
          <w:lang w:val="ru-RU"/>
        </w:rPr>
        <w:br/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Иметь сформированные представления о закономерностях развития семьи в культуре и</w:t>
      </w:r>
    </w:p>
    <w:p w:rsidR="004F56FA" w:rsidRPr="00196D6E" w:rsidRDefault="004F56FA">
      <w:pPr>
        <w:rPr>
          <w:lang w:val="ru-RU"/>
        </w:rPr>
        <w:sectPr w:rsidR="004F56FA" w:rsidRPr="00196D6E">
          <w:pgSz w:w="11900" w:h="16840"/>
          <w:pgMar w:top="286" w:right="710" w:bottom="318" w:left="846" w:header="720" w:footer="720" w:gutter="0"/>
          <w:cols w:space="720" w:equalWidth="0">
            <w:col w:w="10344" w:space="0"/>
          </w:cols>
          <w:docGrid w:linePitch="360"/>
        </w:sectPr>
      </w:pPr>
    </w:p>
    <w:p w:rsidR="004F56FA" w:rsidRPr="00196D6E" w:rsidRDefault="004F56FA">
      <w:pPr>
        <w:autoSpaceDE w:val="0"/>
        <w:autoSpaceDN w:val="0"/>
        <w:spacing w:after="66" w:line="220" w:lineRule="exact"/>
        <w:rPr>
          <w:lang w:val="ru-RU"/>
        </w:rPr>
      </w:pPr>
    </w:p>
    <w:p w:rsidR="004F56FA" w:rsidRPr="00196D6E" w:rsidRDefault="00196D6E">
      <w:pPr>
        <w:autoSpaceDE w:val="0"/>
        <w:autoSpaceDN w:val="0"/>
        <w:spacing w:after="0" w:line="338" w:lineRule="auto"/>
        <w:ind w:left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истории народов России, уметь обосновывать данные закономерности на региональных материалах и примерах из жизни собственной семьи;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предполагать и доказывать наличие взаимосвязи между культурой и духовно-нравственными ценностями семьи;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4F56FA" w:rsidRPr="00196D6E" w:rsidRDefault="00196D6E">
      <w:pPr>
        <w:tabs>
          <w:tab w:val="left" w:pos="240"/>
        </w:tabs>
        <w:autoSpaceDE w:val="0"/>
        <w:autoSpaceDN w:val="0"/>
        <w:spacing w:before="300" w:after="0" w:line="350" w:lineRule="auto"/>
        <w:rPr>
          <w:lang w:val="ru-RU"/>
        </w:rPr>
      </w:pP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3. «Духовно-нравственное богатство личности»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17. Личность — общество — культура</w:t>
      </w:r>
      <w:r w:rsidRPr="00196D6E">
        <w:rPr>
          <w:lang w:val="ru-RU"/>
        </w:rPr>
        <w:br/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значение термина «человек» в контексте духовно-нравственной культуры;</w:t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обосновать взаимосвязь и взаимообусловленность человека и общества, человека и </w:t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культуры;</w:t>
      </w:r>
      <w:r w:rsidRPr="00196D6E">
        <w:rPr>
          <w:lang w:val="ru-RU"/>
        </w:rPr>
        <w:br/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объяснять различия между обоснованием термина «личность» в быту, в контексте </w:t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культуры и творчества;</w:t>
      </w:r>
      <w:r w:rsidRPr="00196D6E">
        <w:rPr>
          <w:lang w:val="ru-RU"/>
        </w:rPr>
        <w:br/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гуманизм, иметь представление о его источниках в культуре.</w:t>
      </w:r>
    </w:p>
    <w:p w:rsidR="004F56FA" w:rsidRPr="00196D6E" w:rsidRDefault="00196D6E">
      <w:pPr>
        <w:autoSpaceDE w:val="0"/>
        <w:autoSpaceDN w:val="0"/>
        <w:spacing w:before="178" w:after="0" w:line="370" w:lineRule="auto"/>
        <w:ind w:left="240" w:right="720" w:hanging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18. Духовный мир человека. Человек — творец культуры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Знать значение термина «творчество» в нескольких аспектах и понимать границы их применимости;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доказывать важность морально- нравственных ограничений в творчестве;—  обосновывать важность творчества как реализацию духовно-нравственных ценностей человека;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доказывать детерминированность творчества культурой своего этноса;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взаимосвязь труда и творчества.</w:t>
      </w:r>
    </w:p>
    <w:p w:rsidR="004F56FA" w:rsidRPr="00196D6E" w:rsidRDefault="00196D6E">
      <w:pPr>
        <w:autoSpaceDE w:val="0"/>
        <w:autoSpaceDN w:val="0"/>
        <w:spacing w:before="180" w:after="0" w:line="346" w:lineRule="auto"/>
        <w:ind w:left="240" w:right="144" w:hanging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19. Личность и духовно-нравственные ценности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значение и роль морали и нравственности в жизни человека;—  обосновывать происхождение духовных ценностей, понимание идеалов добра и зла;—  понимать и уметь показывать на примерах значение таких ценностей, как «взаимопомощь»</w:t>
      </w:r>
      <w:proofErr w:type="gramStart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сострадание», «милосердие», «любовь», «дружба», «коллективизм», «патриотизм», «любовь к близким».</w:t>
      </w:r>
    </w:p>
    <w:p w:rsidR="004F56FA" w:rsidRPr="00196D6E" w:rsidRDefault="00196D6E">
      <w:pPr>
        <w:tabs>
          <w:tab w:val="left" w:pos="240"/>
        </w:tabs>
        <w:autoSpaceDE w:val="0"/>
        <w:autoSpaceDN w:val="0"/>
        <w:spacing w:before="178" w:after="0" w:line="346" w:lineRule="auto"/>
        <w:rPr>
          <w:lang w:val="ru-RU"/>
        </w:rPr>
      </w:pP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4. «Культурное единство России»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20. Историческая память как духовно-нравственная ценность</w:t>
      </w:r>
      <w:r w:rsidRPr="00196D6E">
        <w:rPr>
          <w:lang w:val="ru-RU"/>
        </w:rPr>
        <w:br/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уметь объяснять суть термина «история», знать основные исторические периоды </w:t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и уметь выделять их сущностные черты;</w:t>
      </w:r>
      <w:r w:rsidRPr="00196D6E">
        <w:rPr>
          <w:lang w:val="ru-RU"/>
        </w:rPr>
        <w:br/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значении и функциях изучения истории;</w:t>
      </w:r>
      <w:r w:rsidRPr="00196D6E">
        <w:rPr>
          <w:lang w:val="ru-RU"/>
        </w:rPr>
        <w:br/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осознавать историю своей семьи и народа как часть мирового исторического процесса. Знать</w:t>
      </w:r>
    </w:p>
    <w:p w:rsidR="004F56FA" w:rsidRPr="00196D6E" w:rsidRDefault="004F56FA">
      <w:pPr>
        <w:rPr>
          <w:lang w:val="ru-RU"/>
        </w:rPr>
        <w:sectPr w:rsidR="004F56FA" w:rsidRPr="00196D6E">
          <w:pgSz w:w="11900" w:h="16840"/>
          <w:pgMar w:top="286" w:right="754" w:bottom="452" w:left="846" w:header="720" w:footer="720" w:gutter="0"/>
          <w:cols w:space="720" w:equalWidth="0">
            <w:col w:w="10300" w:space="0"/>
          </w:cols>
          <w:docGrid w:linePitch="360"/>
        </w:sectPr>
      </w:pPr>
    </w:p>
    <w:p w:rsidR="004F56FA" w:rsidRPr="00196D6E" w:rsidRDefault="004F56FA">
      <w:pPr>
        <w:autoSpaceDE w:val="0"/>
        <w:autoSpaceDN w:val="0"/>
        <w:spacing w:after="66" w:line="220" w:lineRule="exact"/>
        <w:rPr>
          <w:lang w:val="ru-RU"/>
        </w:rPr>
      </w:pPr>
    </w:p>
    <w:p w:rsidR="004F56FA" w:rsidRPr="00196D6E" w:rsidRDefault="00196D6E">
      <w:pPr>
        <w:autoSpaceDE w:val="0"/>
        <w:autoSpaceDN w:val="0"/>
        <w:spacing w:after="0" w:line="262" w:lineRule="auto"/>
        <w:ind w:left="240" w:right="144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4F56FA" w:rsidRPr="00196D6E" w:rsidRDefault="00196D6E">
      <w:pPr>
        <w:autoSpaceDE w:val="0"/>
        <w:autoSpaceDN w:val="0"/>
        <w:spacing w:before="178" w:after="0" w:line="230" w:lineRule="auto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21. Литература как язык культуры</w:t>
      </w:r>
    </w:p>
    <w:p w:rsidR="004F56FA" w:rsidRPr="00196D6E" w:rsidRDefault="00196D6E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отличия литературы от других видов художественного творчества;</w:t>
      </w:r>
    </w:p>
    <w:p w:rsidR="004F56FA" w:rsidRPr="00196D6E" w:rsidRDefault="00196D6E">
      <w:pPr>
        <w:autoSpaceDE w:val="0"/>
        <w:autoSpaceDN w:val="0"/>
        <w:spacing w:before="238" w:after="0" w:line="262" w:lineRule="auto"/>
        <w:ind w:left="240" w:right="14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рассказывать об особенностях литературного повествования, выделять простые выразительные средства литературного языка;</w:t>
      </w:r>
    </w:p>
    <w:p w:rsidR="004F56FA" w:rsidRPr="00196D6E" w:rsidRDefault="00196D6E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и доказывать важность литературы как культурного явления, как формы трансляции культурных ценностей;</w:t>
      </w:r>
    </w:p>
    <w:p w:rsidR="004F56FA" w:rsidRPr="00196D6E" w:rsidRDefault="00196D6E">
      <w:pPr>
        <w:autoSpaceDE w:val="0"/>
        <w:autoSpaceDN w:val="0"/>
        <w:spacing w:before="240" w:after="0" w:line="262" w:lineRule="auto"/>
        <w:ind w:left="240" w:right="1152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находить и обозначать средства выражения морального и нравственного смысла в литературных произведениях.</w:t>
      </w:r>
    </w:p>
    <w:p w:rsidR="004F56FA" w:rsidRPr="00196D6E" w:rsidRDefault="00196D6E">
      <w:pPr>
        <w:autoSpaceDE w:val="0"/>
        <w:autoSpaceDN w:val="0"/>
        <w:spacing w:before="178" w:after="0" w:line="230" w:lineRule="auto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22. Взаимовлияние культур</w:t>
      </w:r>
    </w:p>
    <w:p w:rsidR="004F56FA" w:rsidRPr="00196D6E" w:rsidRDefault="00196D6E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значении терминов «взаимодействие культур», «культурный обмен</w:t>
      </w:r>
      <w:proofErr w:type="gramStart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»к</w:t>
      </w:r>
      <w:proofErr w:type="gram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ак формах распространения и обогащения духовно-нравственных идеалов общества;</w:t>
      </w:r>
    </w:p>
    <w:p w:rsidR="004F56FA" w:rsidRPr="00196D6E" w:rsidRDefault="00196D6E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важность сохранения культурного наследия;</w:t>
      </w:r>
    </w:p>
    <w:p w:rsidR="004F56FA" w:rsidRPr="00196D6E" w:rsidRDefault="00196D6E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4F56FA" w:rsidRPr="00196D6E" w:rsidRDefault="00196D6E">
      <w:pPr>
        <w:autoSpaceDE w:val="0"/>
        <w:autoSpaceDN w:val="0"/>
        <w:spacing w:before="178" w:after="0" w:line="230" w:lineRule="auto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23. Духовно-нравственные ценности российского народа</w:t>
      </w:r>
    </w:p>
    <w:p w:rsidR="004F56FA" w:rsidRPr="00196D6E" w:rsidRDefault="00196D6E">
      <w:pPr>
        <w:autoSpaceDE w:val="0"/>
        <w:autoSpaceDN w:val="0"/>
        <w:spacing w:before="178" w:after="0" w:line="283" w:lineRule="auto"/>
        <w:ind w:left="240" w:right="576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народа:</w:t>
      </w:r>
    </w:p>
    <w:p w:rsidR="004F56FA" w:rsidRPr="00196D6E" w:rsidRDefault="00196D6E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4F56FA" w:rsidRPr="00196D6E" w:rsidRDefault="00196D6E">
      <w:pPr>
        <w:autoSpaceDE w:val="0"/>
        <w:autoSpaceDN w:val="0"/>
        <w:spacing w:before="180" w:after="0" w:line="230" w:lineRule="auto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24. Регионы России: культурное многообразие</w:t>
      </w:r>
    </w:p>
    <w:p w:rsidR="004F56FA" w:rsidRPr="00196D6E" w:rsidRDefault="00196D6E">
      <w:pPr>
        <w:autoSpaceDE w:val="0"/>
        <w:autoSpaceDN w:val="0"/>
        <w:spacing w:before="180" w:after="0" w:line="230" w:lineRule="auto"/>
        <w:ind w:left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Понимать принципы федеративного устройства России и концепт «</w:t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полиэтничность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»;</w:t>
      </w:r>
    </w:p>
    <w:p w:rsidR="004F56FA" w:rsidRPr="00196D6E" w:rsidRDefault="00196D6E">
      <w:pPr>
        <w:autoSpaceDE w:val="0"/>
        <w:autoSpaceDN w:val="0"/>
        <w:spacing w:before="238" w:after="0" w:line="262" w:lineRule="auto"/>
        <w:ind w:left="240" w:right="1008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называть основные этносы Российской Федерации и регионы, где они традиционно проживают;</w:t>
      </w:r>
    </w:p>
    <w:p w:rsidR="004F56FA" w:rsidRPr="00196D6E" w:rsidRDefault="00196D6E">
      <w:pPr>
        <w:autoSpaceDE w:val="0"/>
        <w:autoSpaceDN w:val="0"/>
        <w:spacing w:before="238" w:after="0" w:line="262" w:lineRule="auto"/>
        <w:ind w:left="240" w:right="1008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уметь объяснить значение словосочетаний «многонациональный народ Российской Федерации», «</w:t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государствообразующий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 народ», «титульный этнос»;</w:t>
      </w:r>
    </w:p>
    <w:p w:rsidR="004F56FA" w:rsidRPr="00196D6E" w:rsidRDefault="00196D6E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понимать ценность многообразия культурных укладов народов Российской Федерации;</w:t>
      </w:r>
    </w:p>
    <w:p w:rsidR="004F56FA" w:rsidRPr="00196D6E" w:rsidRDefault="00196D6E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готовность к сохранению межнационального и межрелигиозного согласия в России;</w:t>
      </w:r>
    </w:p>
    <w:p w:rsidR="004F56FA" w:rsidRPr="00196D6E" w:rsidRDefault="00196D6E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уметь выделять общие черты в культуре различных народов, обосновывать их значение и причины</w:t>
      </w:r>
    </w:p>
    <w:p w:rsidR="004F56FA" w:rsidRPr="00196D6E" w:rsidRDefault="00196D6E">
      <w:pPr>
        <w:autoSpaceDE w:val="0"/>
        <w:autoSpaceDN w:val="0"/>
        <w:spacing w:before="178" w:after="0" w:line="230" w:lineRule="auto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25. Праздники в культуре народов России</w:t>
      </w:r>
    </w:p>
    <w:p w:rsidR="004F56FA" w:rsidRPr="00196D6E" w:rsidRDefault="004F56FA">
      <w:pPr>
        <w:rPr>
          <w:lang w:val="ru-RU"/>
        </w:rPr>
        <w:sectPr w:rsidR="004F56FA" w:rsidRPr="00196D6E">
          <w:pgSz w:w="11900" w:h="16840"/>
          <w:pgMar w:top="286" w:right="790" w:bottom="372" w:left="846" w:header="720" w:footer="720" w:gutter="0"/>
          <w:cols w:space="720" w:equalWidth="0">
            <w:col w:w="10264" w:space="0"/>
          </w:cols>
          <w:docGrid w:linePitch="360"/>
        </w:sectPr>
      </w:pPr>
    </w:p>
    <w:p w:rsidR="004F56FA" w:rsidRPr="00196D6E" w:rsidRDefault="004F56FA">
      <w:pPr>
        <w:autoSpaceDE w:val="0"/>
        <w:autoSpaceDN w:val="0"/>
        <w:spacing w:after="132" w:line="220" w:lineRule="exact"/>
        <w:rPr>
          <w:lang w:val="ru-RU"/>
        </w:rPr>
      </w:pPr>
    </w:p>
    <w:p w:rsidR="004F56FA" w:rsidRPr="00196D6E" w:rsidRDefault="00196D6E">
      <w:pPr>
        <w:autoSpaceDE w:val="0"/>
        <w:autoSpaceDN w:val="0"/>
        <w:spacing w:after="0" w:line="389" w:lineRule="auto"/>
        <w:ind w:left="240" w:right="576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природе праздников и обосновывать их важность как элементов культуры;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взаимосвязь праздников и культурного уклада;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различать основные типы праздников;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уметь рассказывать о праздничных традициях народов России и собственной семьи;—  анализировать связь праздников и истории, культуры народов России;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понимать основной смысл семейных праздников: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определять нравственный смысл праздников народов России;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4F56FA" w:rsidRPr="00196D6E" w:rsidRDefault="00196D6E">
      <w:pPr>
        <w:autoSpaceDE w:val="0"/>
        <w:autoSpaceDN w:val="0"/>
        <w:spacing w:before="178" w:after="0" w:line="355" w:lineRule="auto"/>
        <w:ind w:left="240" w:hanging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26. Памятники архитектуры народов России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Знать, что такое архитектура, уметь охарактеризовать основные типы памятников 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архитектуры и проследить связь между их структурой и особенностями культуры и этапами исторического развития;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типом жилищ и типом хозяйственной деятельности;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охарактеризовать связь между уровнем научно-технического развития и типами жилищ;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объяснять взаимосвязь между особенностями архитектуры и духовно-нравственными ценностями народов России;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связь между историей памятника и историей края, характеризовать памятники истории и культуры;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нравственном и научном смысле краеведческой работы.</w:t>
      </w:r>
    </w:p>
    <w:p w:rsidR="004F56FA" w:rsidRPr="00196D6E" w:rsidRDefault="00196D6E">
      <w:pPr>
        <w:tabs>
          <w:tab w:val="left" w:pos="240"/>
        </w:tabs>
        <w:autoSpaceDE w:val="0"/>
        <w:autoSpaceDN w:val="0"/>
        <w:spacing w:before="178" w:after="0" w:line="350" w:lineRule="auto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27. Музыкальная культура народов России</w:t>
      </w:r>
      <w:r w:rsidRPr="00196D6E">
        <w:rPr>
          <w:lang w:val="ru-RU"/>
        </w:rPr>
        <w:br/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понимать отличия музыки от других видов художественного творчества, рассказывать </w:t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об особенностях музыкального повествования, выделять простые выразительные средства </w:t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музыкального языка;</w:t>
      </w:r>
      <w:r w:rsidRPr="00196D6E">
        <w:rPr>
          <w:lang w:val="ru-RU"/>
        </w:rPr>
        <w:br/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обосновывать и доказывать важность музыки как культурного явления, как формы </w:t>
      </w:r>
      <w:r w:rsidRPr="00196D6E">
        <w:rPr>
          <w:lang w:val="ru-RU"/>
        </w:rPr>
        <w:br/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трансляции культурных ценностей;</w:t>
      </w:r>
      <w:r w:rsidRPr="00196D6E">
        <w:rPr>
          <w:lang w:val="ru-RU"/>
        </w:rPr>
        <w:br/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обозначать средства выражения морального и нравственного смысла </w:t>
      </w:r>
      <w:r w:rsidRPr="00196D6E">
        <w:rPr>
          <w:lang w:val="ru-RU"/>
        </w:rPr>
        <w:br/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музыкальных произведений;</w:t>
      </w:r>
      <w:r w:rsidRPr="00196D6E">
        <w:rPr>
          <w:lang w:val="ru-RU"/>
        </w:rPr>
        <w:br/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знать основные темы музыкального творчества народов России, народные инструменты Тема 28. Изобразительное искусство народов России</w:t>
      </w:r>
      <w:r w:rsidRPr="00196D6E">
        <w:rPr>
          <w:lang w:val="ru-RU"/>
        </w:rPr>
        <w:br/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понимать отличия изобразительного искусства от других видов художественного </w:t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творчества, рассказывать об особенностях и выразительных средствах изобразительного </w:t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искусства;</w:t>
      </w:r>
      <w:r w:rsidRPr="00196D6E">
        <w:rPr>
          <w:lang w:val="ru-RU"/>
        </w:rPr>
        <w:br/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уметь объяснить, что такое скульптура, живопись, графика, фольклорные орнаменты;</w:t>
      </w:r>
    </w:p>
    <w:p w:rsidR="004F56FA" w:rsidRPr="00196D6E" w:rsidRDefault="004F56FA">
      <w:pPr>
        <w:rPr>
          <w:lang w:val="ru-RU"/>
        </w:rPr>
        <w:sectPr w:rsidR="004F56FA" w:rsidRPr="00196D6E">
          <w:pgSz w:w="11900" w:h="16840"/>
          <w:pgMar w:top="352" w:right="710" w:bottom="384" w:left="846" w:header="720" w:footer="720" w:gutter="0"/>
          <w:cols w:space="720" w:equalWidth="0">
            <w:col w:w="10344" w:space="0"/>
          </w:cols>
          <w:docGrid w:linePitch="360"/>
        </w:sectPr>
      </w:pPr>
    </w:p>
    <w:p w:rsidR="004F56FA" w:rsidRPr="00196D6E" w:rsidRDefault="004F56FA">
      <w:pPr>
        <w:autoSpaceDE w:val="0"/>
        <w:autoSpaceDN w:val="0"/>
        <w:spacing w:after="84" w:line="220" w:lineRule="exact"/>
        <w:rPr>
          <w:lang w:val="ru-RU"/>
        </w:rPr>
      </w:pPr>
    </w:p>
    <w:p w:rsidR="004F56FA" w:rsidRPr="00196D6E" w:rsidRDefault="00196D6E">
      <w:pPr>
        <w:autoSpaceDE w:val="0"/>
        <w:autoSpaceDN w:val="0"/>
        <w:spacing w:after="0" w:line="262" w:lineRule="auto"/>
        <w:ind w:left="240" w:right="144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4F56FA" w:rsidRPr="00196D6E" w:rsidRDefault="00196D6E">
      <w:pPr>
        <w:autoSpaceDE w:val="0"/>
        <w:autoSpaceDN w:val="0"/>
        <w:spacing w:before="238" w:after="0" w:line="262" w:lineRule="auto"/>
        <w:ind w:left="240" w:right="1296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находить и обозначать средства выражения морального и нравственного смысла изобразительного искусства;</w:t>
      </w:r>
    </w:p>
    <w:p w:rsidR="004F56FA" w:rsidRPr="00196D6E" w:rsidRDefault="00196D6E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знать основные темы изобразительного искусства народов России.</w:t>
      </w:r>
    </w:p>
    <w:p w:rsidR="004F56FA" w:rsidRPr="00196D6E" w:rsidRDefault="00196D6E">
      <w:pPr>
        <w:autoSpaceDE w:val="0"/>
        <w:autoSpaceDN w:val="0"/>
        <w:spacing w:before="178" w:after="0" w:line="230" w:lineRule="auto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29. Фольклор и литература народов России</w:t>
      </w:r>
    </w:p>
    <w:p w:rsidR="004F56FA" w:rsidRPr="00196D6E" w:rsidRDefault="00196D6E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понимать, что такое пословицы и поговорки, обосновывать важность и нужность этих языковых выразительных средств;</w:t>
      </w:r>
    </w:p>
    <w:p w:rsidR="004F56FA" w:rsidRPr="00196D6E" w:rsidRDefault="00196D6E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объяснять, что такое эпос, миф, сказка, былина, песня;</w:t>
      </w:r>
    </w:p>
    <w:p w:rsidR="004F56FA" w:rsidRPr="00196D6E" w:rsidRDefault="00196D6E">
      <w:pPr>
        <w:autoSpaceDE w:val="0"/>
        <w:autoSpaceDN w:val="0"/>
        <w:spacing w:before="240" w:after="0" w:line="262" w:lineRule="auto"/>
        <w:ind w:left="240" w:right="72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4F56FA" w:rsidRPr="00196D6E" w:rsidRDefault="00196D6E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национальная литература и каковы её выразительные средства;</w:t>
      </w:r>
    </w:p>
    <w:p w:rsidR="004F56FA" w:rsidRPr="00196D6E" w:rsidRDefault="00196D6E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оценивать морально-нравственный потенциал национальной литературы.</w:t>
      </w:r>
    </w:p>
    <w:p w:rsidR="004F56FA" w:rsidRPr="00196D6E" w:rsidRDefault="00196D6E">
      <w:pPr>
        <w:autoSpaceDE w:val="0"/>
        <w:autoSpaceDN w:val="0"/>
        <w:spacing w:before="178" w:after="0" w:line="230" w:lineRule="auto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30. Бытовые традиции народов России: пища, одежда, дом</w:t>
      </w:r>
    </w:p>
    <w:p w:rsidR="004F56FA" w:rsidRPr="00196D6E" w:rsidRDefault="00196D6E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4F56FA" w:rsidRPr="00196D6E" w:rsidRDefault="00196D6E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4F56FA" w:rsidRPr="00196D6E" w:rsidRDefault="00196D6E">
      <w:pPr>
        <w:autoSpaceDE w:val="0"/>
        <w:autoSpaceDN w:val="0"/>
        <w:spacing w:before="238" w:after="0" w:line="271" w:lineRule="auto"/>
        <w:ind w:left="240" w:right="576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шестиклассников уровне (с учётом их возрастных особенностей);</w:t>
      </w:r>
    </w:p>
    <w:p w:rsidR="004F56FA" w:rsidRPr="00196D6E" w:rsidRDefault="00196D6E">
      <w:pPr>
        <w:autoSpaceDE w:val="0"/>
        <w:autoSpaceDN w:val="0"/>
        <w:spacing w:before="238" w:after="0" w:line="271" w:lineRule="auto"/>
        <w:ind w:left="240" w:right="144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</w:t>
      </w:r>
      <w:proofErr w:type="gramStart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близким</w:t>
      </w:r>
      <w:proofErr w:type="gram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 через бытовые традиции народов своего края.</w:t>
      </w:r>
    </w:p>
    <w:p w:rsidR="004F56FA" w:rsidRPr="00196D6E" w:rsidRDefault="00196D6E">
      <w:pPr>
        <w:autoSpaceDE w:val="0"/>
        <w:autoSpaceDN w:val="0"/>
        <w:spacing w:before="178" w:after="0" w:line="230" w:lineRule="auto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31. Культурная карта России (практическое занятие)</w:t>
      </w:r>
    </w:p>
    <w:p w:rsidR="004F56FA" w:rsidRPr="00196D6E" w:rsidRDefault="00196D6E">
      <w:pPr>
        <w:autoSpaceDE w:val="0"/>
        <w:autoSpaceDN w:val="0"/>
        <w:spacing w:before="180" w:after="0" w:line="262" w:lineRule="auto"/>
        <w:ind w:left="240" w:right="576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отличия культурной географии от физической и политической географии;</w:t>
      </w:r>
    </w:p>
    <w:p w:rsidR="004F56FA" w:rsidRPr="00196D6E" w:rsidRDefault="00196D6E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понимать, что такое культурная карта народов России;</w:t>
      </w:r>
    </w:p>
    <w:p w:rsidR="004F56FA" w:rsidRPr="00196D6E" w:rsidRDefault="00196D6E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описывать отдельные области культурной карты в соответствии с их особенностями.</w:t>
      </w:r>
    </w:p>
    <w:p w:rsidR="004F56FA" w:rsidRPr="00196D6E" w:rsidRDefault="00196D6E">
      <w:pPr>
        <w:autoSpaceDE w:val="0"/>
        <w:autoSpaceDN w:val="0"/>
        <w:spacing w:before="178" w:after="0" w:line="230" w:lineRule="auto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32. Единство страны — залог будущего России</w:t>
      </w:r>
    </w:p>
    <w:p w:rsidR="004F56FA" w:rsidRPr="00196D6E" w:rsidRDefault="00196D6E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4F56FA" w:rsidRPr="00196D6E" w:rsidRDefault="00196D6E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4F56FA" w:rsidRPr="00196D6E" w:rsidRDefault="004F56FA">
      <w:pPr>
        <w:rPr>
          <w:lang w:val="ru-RU"/>
        </w:rPr>
        <w:sectPr w:rsidR="004F56FA" w:rsidRPr="00196D6E">
          <w:pgSz w:w="11900" w:h="16840"/>
          <w:pgMar w:top="304" w:right="748" w:bottom="998" w:left="846" w:header="720" w:footer="720" w:gutter="0"/>
          <w:cols w:space="720" w:equalWidth="0">
            <w:col w:w="10306" w:space="0"/>
          </w:cols>
          <w:docGrid w:linePitch="360"/>
        </w:sectPr>
      </w:pPr>
    </w:p>
    <w:p w:rsidR="004F56FA" w:rsidRPr="00196D6E" w:rsidRDefault="004F56FA">
      <w:pPr>
        <w:autoSpaceDE w:val="0"/>
        <w:autoSpaceDN w:val="0"/>
        <w:spacing w:after="64" w:line="220" w:lineRule="exact"/>
        <w:rPr>
          <w:lang w:val="ru-RU"/>
        </w:rPr>
      </w:pPr>
    </w:p>
    <w:p w:rsidR="004F56FA" w:rsidRDefault="00196D6E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486"/>
        <w:gridCol w:w="528"/>
        <w:gridCol w:w="1104"/>
        <w:gridCol w:w="1142"/>
        <w:gridCol w:w="864"/>
        <w:gridCol w:w="5258"/>
        <w:gridCol w:w="1082"/>
        <w:gridCol w:w="2570"/>
      </w:tblGrid>
      <w:tr w:rsidR="004F56FA" w:rsidRPr="00BE03A8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№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п/п</w:t>
            </w:r>
          </w:p>
        </w:tc>
        <w:tc>
          <w:tcPr>
            <w:tcW w:w="2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03A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03A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Количество</w:t>
            </w:r>
            <w:proofErr w:type="spellEnd"/>
            <w:r w:rsidRPr="00BE03A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BE03A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Дата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изучения</w:t>
            </w:r>
          </w:p>
        </w:tc>
        <w:tc>
          <w:tcPr>
            <w:tcW w:w="5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Виды деятельности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 w:rsidP="00CC2CB2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Виды,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формы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контроля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 w:rsidP="00CC2CB2">
            <w:pPr>
              <w:autoSpaceDE w:val="0"/>
              <w:autoSpaceDN w:val="0"/>
              <w:spacing w:before="78" w:after="0" w:line="245" w:lineRule="auto"/>
              <w:ind w:left="72" w:right="5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Электронные (цифровые) образовательные ресурсы</w:t>
            </w:r>
          </w:p>
        </w:tc>
      </w:tr>
      <w:tr w:rsidR="004F56FA" w:rsidRPr="00BE03A8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FA" w:rsidRPr="00BE03A8" w:rsidRDefault="004F56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FA" w:rsidRPr="00BE03A8" w:rsidRDefault="004F56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 w:rsidP="00CC2CB2">
            <w:pPr>
              <w:autoSpaceDE w:val="0"/>
              <w:autoSpaceDN w:val="0"/>
              <w:spacing w:before="78" w:after="0" w:line="245" w:lineRule="auto"/>
              <w:ind w:left="72" w:right="-91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 w:rsidP="00CC2CB2">
            <w:pPr>
              <w:autoSpaceDE w:val="0"/>
              <w:autoSpaceDN w:val="0"/>
              <w:spacing w:before="78" w:after="0" w:line="245" w:lineRule="auto"/>
              <w:ind w:left="72" w:right="-83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FA" w:rsidRPr="00BE03A8" w:rsidRDefault="004F56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FA" w:rsidRPr="00BE03A8" w:rsidRDefault="004F56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FA" w:rsidRPr="00BE03A8" w:rsidRDefault="004F56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FA" w:rsidRPr="00BE03A8" w:rsidRDefault="004F56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6FA" w:rsidRPr="00BE03A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03A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Тематический блок 1. «Россия — наш общий дом»</w:t>
            </w:r>
          </w:p>
        </w:tc>
      </w:tr>
      <w:tr w:rsidR="004F56FA" w:rsidRPr="00BE03A8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1.1.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80" w:after="0" w:line="25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Зачем изучать курс «Основы </w:t>
            </w:r>
            <w:r w:rsidRPr="00BE03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духовно-нравственной культуры народов России»?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80" w:after="0"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05.09.2022 09.09.2022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80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формировать представление об особенностях курса «Основы духовно-нравственной культуры народов России»;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 w:rsidP="00CC2CB2">
            <w:pPr>
              <w:tabs>
                <w:tab w:val="left" w:pos="1049"/>
              </w:tabs>
              <w:autoSpaceDE w:val="0"/>
              <w:autoSpaceDN w:val="0"/>
              <w:spacing w:before="80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80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https://resh.edu.ru/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http://orkce.apkpro.ru/404.html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http://odnknr.pravolimp.ru/main/about</w:t>
            </w:r>
          </w:p>
        </w:tc>
      </w:tr>
      <w:tr w:rsidR="004F56FA" w:rsidRPr="00BE03A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1.2.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Наш дом — Россия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12.09.2022 16.09.2022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формировать представление о необходимости и важности </w:t>
            </w:r>
            <w:r w:rsidRPr="00BE03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межнационального и межрелигиозного сотрудничества, взаимодействия;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 w:rsidP="00CC2CB2">
            <w:pPr>
              <w:tabs>
                <w:tab w:val="left" w:pos="1049"/>
              </w:tabs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https://resh.edu.ru/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http://orkce.apkpro.ru/404.html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http://odnknr.pravolimp.ru/main/about</w:t>
            </w:r>
          </w:p>
        </w:tc>
      </w:tr>
      <w:tr w:rsidR="004F56FA" w:rsidRPr="00BE03A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1.3.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Язык и история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19.09.2022 23.09.2022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формировать представления о языке как носителе духовно-нравственных смыслов культуры;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 w:rsidP="00CC2CB2">
            <w:pPr>
              <w:tabs>
                <w:tab w:val="left" w:pos="1049"/>
              </w:tabs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https://resh.edu.ru/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http://orkce.apkpro.ru/404.html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http://odnknr.pravolimp.ru/main/about</w:t>
            </w:r>
          </w:p>
        </w:tc>
      </w:tr>
      <w:tr w:rsidR="004F56FA" w:rsidRPr="00BE03A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1.4.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Русский язык — язык общения и язык возможностей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26.09.2022 30.09.2022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слушать объяснения учителя, стараясь выделить главное;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 w:rsidP="00CC2CB2">
            <w:pPr>
              <w:tabs>
                <w:tab w:val="left" w:pos="1049"/>
              </w:tabs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https://resh.edu.ru/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http://orkce.apkpro.ru/404.html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http://odnknr.pravolimp.ru/main/about</w:t>
            </w:r>
          </w:p>
        </w:tc>
      </w:tr>
      <w:tr w:rsidR="004F56FA" w:rsidRPr="00BE03A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1.5.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Истоки родной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03.10.2022 07.10.2022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формировать представление о том, что такое культура, об общих чертах в культуре разных народов;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 w:rsidP="00CC2CB2">
            <w:pPr>
              <w:tabs>
                <w:tab w:val="left" w:pos="1049"/>
              </w:tabs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https://resh.edu.ru/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http://orkce.apkpro.ru/404.html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http://odnknr.pravolimp.ru/main/about</w:t>
            </w:r>
          </w:p>
        </w:tc>
      </w:tr>
      <w:tr w:rsidR="004F56FA" w:rsidRPr="00BE03A8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1.6.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Материальная культура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10.10.2022 14.10.2022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работать с учебником, анализировать проблемные ситуации;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 w:rsidP="00CC2CB2">
            <w:pPr>
              <w:tabs>
                <w:tab w:val="left" w:pos="1049"/>
              </w:tabs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https://resh.edu.ru/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http://orkce.apkpro.ru/404.html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http://odnknr.pravolimp.ru/main/about</w:t>
            </w:r>
          </w:p>
        </w:tc>
      </w:tr>
      <w:tr w:rsidR="004F56FA" w:rsidRPr="00BE03A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1.7.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Духовная культура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17.10.2022 21.10.2022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понимать взаимосвязь между проявлениями материальной и духовной культуры;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 w:rsidP="00CC2CB2">
            <w:pPr>
              <w:tabs>
                <w:tab w:val="left" w:pos="1049"/>
              </w:tabs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https://resh.edu.ru/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http://orkce.apkpro.ru/404.html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http://odnknr.pravolimp.ru/main/about</w:t>
            </w:r>
          </w:p>
        </w:tc>
      </w:tr>
      <w:tr w:rsidR="004F56FA" w:rsidRPr="00BE03A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1.8.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Культура и религия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230473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07.11.2022 11.11.2022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формировать представление о понятии «религия», понимать и уметь объяснять, в чём заключается связь культуры и религии;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 w:rsidP="00CC2CB2">
            <w:pPr>
              <w:tabs>
                <w:tab w:val="left" w:pos="1049"/>
              </w:tabs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https://resh.edu.ru/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http://orkce.apkpro.ru/404.html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http://odnknr.pravolimp.ru/main/about</w:t>
            </w:r>
          </w:p>
        </w:tc>
      </w:tr>
      <w:tr w:rsidR="004F56FA" w:rsidRPr="00BE03A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1.9.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Культура и образование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230473" w:rsidP="00230473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14</w:t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.11.2022 1</w:t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8</w:t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.11.2022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понимать смысл понятия «образование», уметь объяснять важность и необходимость образования для общества;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 w:rsidP="00CC2CB2">
            <w:pPr>
              <w:tabs>
                <w:tab w:val="left" w:pos="1049"/>
              </w:tabs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https://resh.edu.ru/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http://orkce.apkpro.ru/404.html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http://odnknr.pravolimp.ru/main/about</w:t>
            </w:r>
          </w:p>
        </w:tc>
      </w:tr>
      <w:tr w:rsidR="004F56FA" w:rsidRPr="00BE03A8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1.10.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Многообразие культур России (</w:t>
            </w:r>
            <w:r w:rsidRPr="00BE03A8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практическое занятие</w:t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DF25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 w:rsidP="0023047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  <w:r w:rsidR="00230473"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</w:t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.11.2022</w:t>
            </w:r>
            <w:r w:rsidR="00230473"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25</w:t>
            </w:r>
            <w:r w:rsidR="00230473"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.11.2022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отбирать материал по нескольким источникам, готовить доклады, работать с научно-популярной литературой;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 w:rsidP="00CC2CB2">
            <w:pPr>
              <w:tabs>
                <w:tab w:val="left" w:pos="1049"/>
              </w:tabs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https://resh.edu.ru/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http://orkce.apkpro.ru/404.html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http://odnknr.pravolimp.ru/main/about</w:t>
            </w:r>
          </w:p>
        </w:tc>
      </w:tr>
      <w:tr w:rsidR="004F56FA" w:rsidRPr="00BE03A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03A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Тематический блок 2. «Семья и духовно-нравственные ценности»</w:t>
            </w:r>
          </w:p>
        </w:tc>
      </w:tr>
      <w:tr w:rsidR="004F56FA" w:rsidRPr="00BE03A8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2.1.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Семья  — хранитель духовных ценностей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28.11.2022 02.12.2022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понимать, что такое семья, формировать представление о взаимосвязях между типом культуры и особенностями семейного уклада у разных народов;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 w:rsidP="00CC2CB2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https://resh.edu.ru/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http://orkce.apkpro.ru/404.html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http://odnknr.pravolimp.ru/main/about</w:t>
            </w:r>
          </w:p>
        </w:tc>
      </w:tr>
    </w:tbl>
    <w:p w:rsidR="004F56FA" w:rsidRPr="00BE03A8" w:rsidRDefault="004F56FA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18"/>
          <w:szCs w:val="18"/>
        </w:rPr>
      </w:pPr>
    </w:p>
    <w:p w:rsidR="004F56FA" w:rsidRPr="00BE03A8" w:rsidRDefault="004F56FA">
      <w:pPr>
        <w:rPr>
          <w:rFonts w:ascii="Times New Roman" w:hAnsi="Times New Roman" w:cs="Times New Roman"/>
          <w:sz w:val="18"/>
          <w:szCs w:val="18"/>
        </w:rPr>
        <w:sectPr w:rsidR="004F56FA" w:rsidRPr="00BE03A8" w:rsidSect="00777449">
          <w:pgSz w:w="16840" w:h="11900" w:orient="landscape"/>
          <w:pgMar w:top="604" w:right="666" w:bottom="282" w:left="640" w:header="720" w:footer="720" w:gutter="0"/>
          <w:cols w:space="720" w:equalWidth="0">
            <w:col w:w="15570" w:space="0"/>
          </w:cols>
          <w:docGrid w:linePitch="360"/>
        </w:sectPr>
      </w:pPr>
    </w:p>
    <w:p w:rsidR="004F56FA" w:rsidRPr="00BE03A8" w:rsidRDefault="004F56FA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486"/>
        <w:gridCol w:w="528"/>
        <w:gridCol w:w="1104"/>
        <w:gridCol w:w="1142"/>
        <w:gridCol w:w="864"/>
        <w:gridCol w:w="5258"/>
        <w:gridCol w:w="1082"/>
        <w:gridCol w:w="2570"/>
      </w:tblGrid>
      <w:tr w:rsidR="004F56FA" w:rsidRPr="00BE03A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2.2.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Родина начинается с семьи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05.12.2022 09.12.2022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45" w:lineRule="auto"/>
              <w:ind w:left="72" w:right="86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слушать объяснения учителя, разграничивать понятия по теме, систематизировать учебный материал;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 w:rsidP="00CC2CB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https://resh.edu.ru/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http://orkce.apkpro.ru/404.html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http://odnknr.pravolimp.ru/main/about</w:t>
            </w:r>
          </w:p>
        </w:tc>
      </w:tr>
      <w:tr w:rsidR="004F56FA" w:rsidRPr="00BE03A8">
        <w:trPr>
          <w:trHeight w:hRule="exact" w:val="8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2.3.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Традиции семейного воспитания 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12.12.2022 16.12.2022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уметь объяснять и разграничивать основные понятия по теме;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 w:rsidP="00CC2CB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https://resh.edu.ru/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http://orkce.apkpro.ru/404.html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http://odnknr.pravolimp.ru/main/about</w:t>
            </w:r>
          </w:p>
        </w:tc>
      </w:tr>
      <w:tr w:rsidR="004F56FA" w:rsidRPr="00BE03A8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2.4.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Образ семьи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19.12.2022 23.12.2022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работать с научно-популярной литературой, просматривать и </w:t>
            </w:r>
            <w:r w:rsidRPr="00BE03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анализировать учебные фильмы, систематизировать учебный материал;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 w:rsidP="00CC2CB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https://resh.edu.ru/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http://orkce.apkpro.ru/404.html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http://odnknr.pravolimp.ru/main/about</w:t>
            </w:r>
          </w:p>
        </w:tc>
      </w:tr>
      <w:tr w:rsidR="004F56FA" w:rsidRPr="00BE03A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2.5.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Труд в истории семьи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230473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09.01.2023 13.01.2023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понимать, что такое «семейный труд», сознавать и характеризовать важного общего семейного труда для укрепления целостности семьи;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 w:rsidP="00CC2CB2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https://resh.edu.ru/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http://orkce.apkpro.ru/404.html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http://odnknr.pravolimp.ru/main/about</w:t>
            </w:r>
          </w:p>
        </w:tc>
      </w:tr>
      <w:tr w:rsidR="004F56FA" w:rsidRPr="00BE03A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2.6.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Семья в современном мире (</w:t>
            </w:r>
            <w:r w:rsidRPr="00BE03A8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практическое занятие</w:t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6626C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DF25A1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16.01.2023 20.01.2023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готовить доклад, сообщение; создавать семейное древо; отбирать и сравнивать материал из нескольких источников;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 w:rsidP="00CC2CB2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https://resh.edu.ru/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http://orkce.apkpro.ru/404.html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http://odnknr.pravolimp.ru/main/about</w:t>
            </w:r>
          </w:p>
        </w:tc>
      </w:tr>
      <w:tr w:rsidR="004F56FA" w:rsidRPr="00BE03A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BE03A8" w:rsidRDefault="00196D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03A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Тематический блок 3. «Духовно-нравственное богатство личности»</w:t>
            </w:r>
          </w:p>
        </w:tc>
      </w:tr>
      <w:tr w:rsidR="00DF25A1" w:rsidRPr="00BE03A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3.1.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Личность  — общество  —культура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 w:rsidP="007E0E12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23.01.2023 27.01.2023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работать с научно-популярной литературой, уметь разграничивать понятия, осваивать смысловое чтение (решать текстовые задачи);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 w:rsidP="00CC2CB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https://resh.edu.ru/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http://orkce.apkpro.ru/404.html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http://odnknr.pravolimp.ru/main/about</w:t>
            </w:r>
          </w:p>
        </w:tc>
      </w:tr>
      <w:tr w:rsidR="00DF25A1" w:rsidRPr="00BE03A8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3.2.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Духовный мир человека.</w:t>
            </w:r>
          </w:p>
          <w:p w:rsidR="00DF25A1" w:rsidRPr="00BE03A8" w:rsidRDefault="00DF25A1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Человек — творец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 w:rsidP="007E0E12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30.01.2023 03.02.2023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понимать и объяснять значение слова «человек» в контексте духовно-нравственной культуры;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 w:rsidP="00CC2CB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https://resh.edu.ru/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http://orkce.apkpro.ru/404.html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http://odnknr.pravolimp.ru/main/about</w:t>
            </w:r>
          </w:p>
        </w:tc>
      </w:tr>
      <w:tr w:rsidR="00DF25A1" w:rsidRPr="00BE03A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3.3.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Личность и духовно-нравственные ценности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06.02.2023 10.02.2023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разграничивать и определять основные понятия, решать текстовые задачи, работать с учебником;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 w:rsidP="00CC2CB2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https://resh.edu.ru/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http://orkce.apkpro.ru/404.html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http://odnknr.pravolimp.ru/main/about</w:t>
            </w:r>
          </w:p>
        </w:tc>
      </w:tr>
      <w:tr w:rsidR="00DF25A1" w:rsidRPr="00BE03A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03A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Тематический блок 4. «Культурное единство России»</w:t>
            </w:r>
          </w:p>
        </w:tc>
      </w:tr>
      <w:tr w:rsidR="00DF25A1" w:rsidRPr="00BE03A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4.1.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Историческая память как духовно-нравственная ценность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 w:rsidP="007E0E12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13.02.2023 17.02.2023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понимать и объяснять, что такое историческая память, как история каждой семьи связана с историей страны;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 w:rsidP="00CC2CB2">
            <w:pPr>
              <w:autoSpaceDE w:val="0"/>
              <w:autoSpaceDN w:val="0"/>
              <w:spacing w:before="76" w:after="0" w:line="245" w:lineRule="auto"/>
              <w:ind w:left="72" w:right="3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https://resh.edu.ru/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http://orkce.apkpro.ru/404.html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http://odnknr.pravolimp.ru/main/about</w:t>
            </w:r>
          </w:p>
        </w:tc>
      </w:tr>
      <w:tr w:rsidR="00DF25A1" w:rsidRPr="00BE03A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4.2.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Литература как язык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 w:rsidP="007E0E12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27.02.2023 03.03.2023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слушать объяснения учителя, работать с художественной литературой, изучать и анализировать источники;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 w:rsidP="00CC2CB2">
            <w:pPr>
              <w:autoSpaceDE w:val="0"/>
              <w:autoSpaceDN w:val="0"/>
              <w:spacing w:before="78" w:after="0" w:line="245" w:lineRule="auto"/>
              <w:ind w:left="72" w:right="3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https://resh.edu.ru/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http://orkce.apkpro.ru/404.html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http://odnknr.pravolimp.ru/main/about</w:t>
            </w:r>
          </w:p>
        </w:tc>
      </w:tr>
      <w:tr w:rsidR="00DF25A1" w:rsidRPr="00BE03A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4.3.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Взаимовлияние культур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 w:rsidP="007E0E12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06.03.2023 10.03.2023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понимать и объяснять важность сохранения культурного наследия;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 w:rsidP="00CC2CB2">
            <w:pPr>
              <w:autoSpaceDE w:val="0"/>
              <w:autoSpaceDN w:val="0"/>
              <w:spacing w:before="78" w:after="0" w:line="245" w:lineRule="auto"/>
              <w:ind w:left="72" w:right="3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https://resh.edu.ru/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http://orkce.apkpro.ru/404.html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http://odnknr.pravolimp.ru/main/about</w:t>
            </w:r>
          </w:p>
        </w:tc>
      </w:tr>
      <w:tr w:rsidR="00DF25A1" w:rsidRPr="00BE03A8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4.4.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Духовно-нравственные ценности российского народа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 w:rsidP="007E0E12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13.03.2023 17.03.2023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осознавать их и защищать в качестве базовых общегражданских ценностей российского общества;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 w:rsidP="00CC2CB2">
            <w:pPr>
              <w:autoSpaceDE w:val="0"/>
              <w:autoSpaceDN w:val="0"/>
              <w:spacing w:before="78" w:after="0" w:line="245" w:lineRule="auto"/>
              <w:ind w:left="72" w:right="3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https://resh.edu.ru/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http://orkce.apkpro.ru/404.html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http://odnknr.pravolimp.ru/main/about</w:t>
            </w:r>
          </w:p>
        </w:tc>
      </w:tr>
      <w:tr w:rsidR="00DF25A1" w:rsidRPr="00BE03A8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4.5.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Регионы России: культурное многообразие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20.03.2023 24.03.2023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слушать и анализировать выступления одноклассников, работать с источниками;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 w:rsidP="00CC2CB2">
            <w:pPr>
              <w:autoSpaceDE w:val="0"/>
              <w:autoSpaceDN w:val="0"/>
              <w:spacing w:before="76" w:after="0" w:line="245" w:lineRule="auto"/>
              <w:ind w:left="72" w:right="3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https://resh.edu.ru/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http://orkce.apkpro.ru/404.html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http://odnknr.pravolimp.ru/main/about</w:t>
            </w:r>
          </w:p>
        </w:tc>
      </w:tr>
    </w:tbl>
    <w:p w:rsidR="004F56FA" w:rsidRPr="00BE03A8" w:rsidRDefault="004F56FA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18"/>
          <w:szCs w:val="18"/>
        </w:rPr>
      </w:pPr>
    </w:p>
    <w:p w:rsidR="004F56FA" w:rsidRPr="00BE03A8" w:rsidRDefault="004F56FA">
      <w:pPr>
        <w:rPr>
          <w:rFonts w:ascii="Times New Roman" w:hAnsi="Times New Roman" w:cs="Times New Roman"/>
          <w:sz w:val="18"/>
          <w:szCs w:val="18"/>
        </w:rPr>
        <w:sectPr w:rsidR="004F56FA" w:rsidRPr="00BE03A8" w:rsidSect="00777449">
          <w:pgSz w:w="16840" w:h="11900" w:orient="landscape"/>
          <w:pgMar w:top="508" w:right="666" w:bottom="284" w:left="640" w:header="720" w:footer="720" w:gutter="0"/>
          <w:cols w:space="720" w:equalWidth="0">
            <w:col w:w="15666" w:space="0"/>
          </w:cols>
          <w:docGrid w:linePitch="360"/>
        </w:sectPr>
      </w:pPr>
    </w:p>
    <w:p w:rsidR="004F56FA" w:rsidRPr="00BE03A8" w:rsidRDefault="004F56FA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15270" w:type="dxa"/>
        <w:tblInd w:w="238" w:type="dxa"/>
        <w:tblLayout w:type="fixed"/>
        <w:tblLook w:val="04A0"/>
      </w:tblPr>
      <w:tblGrid>
        <w:gridCol w:w="334"/>
        <w:gridCol w:w="2388"/>
        <w:gridCol w:w="528"/>
        <w:gridCol w:w="1104"/>
        <w:gridCol w:w="1142"/>
        <w:gridCol w:w="864"/>
        <w:gridCol w:w="5258"/>
        <w:gridCol w:w="1082"/>
        <w:gridCol w:w="2570"/>
      </w:tblGrid>
      <w:tr w:rsidR="00DF25A1" w:rsidRPr="00BE03A8" w:rsidTr="00DF25A1">
        <w:trPr>
          <w:trHeight w:hRule="exact" w:val="732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4.6.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Праздники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 w:rsidP="007E0E12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03.04.2023 07.04.2023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работать с учебником, просматривать и анализировать учебные фильмы;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 w:rsidP="00CC2CB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https://resh.edu.ru/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http://orkce.apkpro.ru/404.html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http://odnknr.pravolimp.ru/main/about</w:t>
            </w:r>
          </w:p>
        </w:tc>
      </w:tr>
      <w:tr w:rsidR="00DF25A1" w:rsidRPr="00BE03A8" w:rsidTr="00DF25A1">
        <w:trPr>
          <w:trHeight w:hRule="exact" w:val="732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4.7.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Памятники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 w:rsidP="007E0E12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10.04.2023 14.04.2023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слушать объяснения учителя, работать с научно-популярной литературой, просматривать и анализировать учебные фильмы;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 w:rsidP="00CC2CB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https://resh.edu.ru/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http://orkce.apkpro.ru/404.html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http://odnknr.pravolimp.ru/main/about</w:t>
            </w:r>
          </w:p>
        </w:tc>
      </w:tr>
      <w:tr w:rsidR="00DF25A1" w:rsidRPr="00BE03A8" w:rsidTr="00DF25A1">
        <w:trPr>
          <w:trHeight w:hRule="exact" w:val="734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4.8.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Музыкальная культура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 w:rsidP="007E0E12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17.04.2023 21.04.2023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слушать объяснения учителя, работать с научно-популярной литературой, просматривать и анализировать учебные фильмы;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 w:rsidP="00CC2CB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https://resh.edu.ru/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http://orkce.apkpro.ru/404.html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http://odnknr.pravolimp.ru/main/about</w:t>
            </w:r>
          </w:p>
        </w:tc>
      </w:tr>
      <w:tr w:rsidR="00DF25A1" w:rsidRPr="00BE03A8" w:rsidTr="00DF25A1">
        <w:trPr>
          <w:trHeight w:hRule="exact" w:val="732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4.9.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Изобразительное искусство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 w:rsidP="007E0E12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24.04.2023 </w:t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28</w:t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.0</w:t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4</w:t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.2023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знать и называть основные темы искусства народов России;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 w:rsidP="00CC2CB2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https://resh.edu.ru/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http://orkce.apkpro.ru/404.html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http://odnknr.pravolimp.ru/main/about</w:t>
            </w:r>
          </w:p>
        </w:tc>
      </w:tr>
      <w:tr w:rsidR="00DF25A1" w:rsidRPr="00BE03A8" w:rsidTr="00DF25A1">
        <w:trPr>
          <w:trHeight w:hRule="exact" w:val="732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4.10.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Фольклор и литература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 w:rsidP="007E0E12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03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01.05.2023</w:t>
            </w:r>
          </w:p>
          <w:p w:rsidR="00DF25A1" w:rsidRPr="00BE03A8" w:rsidRDefault="00DF25A1" w:rsidP="007E0E12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03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05.05.2023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отбирать и сравнивать материал из нескольких источников, решать текстовые задачи, слушать и анализировать выступления одноклассников;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 w:rsidP="00CC2CB2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25A1" w:rsidRPr="00BE03A8" w:rsidRDefault="00DF25A1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https://resh.edu.ru/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http://orkce.apkpro.ru/404.html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http://odnknr.pravolimp.ru/main/about</w:t>
            </w:r>
          </w:p>
        </w:tc>
      </w:tr>
      <w:tr w:rsidR="006626C7" w:rsidRPr="00BE03A8" w:rsidTr="00CC2CB2">
        <w:trPr>
          <w:trHeight w:hRule="exact" w:val="1030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C7" w:rsidRPr="00BE03A8" w:rsidRDefault="006626C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4.11.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C7" w:rsidRPr="00BE03A8" w:rsidRDefault="006626C7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Бытовые традиции народов России: пища, одежда, дом (</w:t>
            </w:r>
            <w:r w:rsidRPr="00BE03A8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практическое занятие</w:t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C7" w:rsidRPr="00BE03A8" w:rsidRDefault="006626C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C7" w:rsidRPr="00BE03A8" w:rsidRDefault="006626C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C7" w:rsidRPr="00BE03A8" w:rsidRDefault="006626C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C7" w:rsidRPr="00BE03A8" w:rsidRDefault="006626C7" w:rsidP="007E0E12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08.05.2023 12.05.2023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C7" w:rsidRPr="00BE03A8" w:rsidRDefault="006626C7" w:rsidP="00CC2CB2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отбирать и сравнивать учебный материал по нескольким источникам, решать текстовые задачи, слушать и анализировать выступления одноклассников, работать с научно-популярной литературой;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C7" w:rsidRPr="00BE03A8" w:rsidRDefault="006626C7" w:rsidP="00CC2CB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C7" w:rsidRPr="00BE03A8" w:rsidRDefault="006626C7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https://resh.edu.ru/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http://orkce.apkpro.ru/404.html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http://odnknr.pravolimp.ru/main/about</w:t>
            </w:r>
          </w:p>
        </w:tc>
      </w:tr>
      <w:tr w:rsidR="006626C7" w:rsidRPr="00BE03A8" w:rsidTr="00DF25A1">
        <w:trPr>
          <w:trHeight w:hRule="exact" w:val="732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C7" w:rsidRPr="00BE03A8" w:rsidRDefault="006626C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4.12.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C7" w:rsidRPr="00BE03A8" w:rsidRDefault="006626C7">
            <w:pPr>
              <w:autoSpaceDE w:val="0"/>
              <w:autoSpaceDN w:val="0"/>
              <w:spacing w:before="78" w:after="0" w:line="245" w:lineRule="auto"/>
              <w:ind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Культурная карта России (</w:t>
            </w:r>
            <w:r w:rsidRPr="00BE03A8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практическое занятие</w:t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C7" w:rsidRPr="00BE03A8" w:rsidRDefault="006626C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C7" w:rsidRPr="00BE03A8" w:rsidRDefault="006626C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C7" w:rsidRPr="00BE03A8" w:rsidRDefault="006626C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C7" w:rsidRPr="00BE03A8" w:rsidRDefault="006626C7" w:rsidP="007E0E12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15.05.2023 19.05.2023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C7" w:rsidRPr="00BE03A8" w:rsidRDefault="006626C7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отбирать и сравнивать несколько источников, решать текстовые задачи, слушать и анализировать выступления одноклассников, работать с научно-популярной литературой;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C7" w:rsidRPr="00BE03A8" w:rsidRDefault="006626C7" w:rsidP="00CC2CB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C7" w:rsidRPr="00BE03A8" w:rsidRDefault="006626C7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https://resh.edu.ru/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http://orkce.apkpro.ru/404.html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http://odnknr.pravolimp.ru/main/about</w:t>
            </w:r>
          </w:p>
        </w:tc>
      </w:tr>
      <w:tr w:rsidR="006626C7" w:rsidRPr="00BE03A8" w:rsidTr="00DF25A1">
        <w:trPr>
          <w:trHeight w:hRule="exact" w:val="734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C7" w:rsidRPr="00BE03A8" w:rsidRDefault="006626C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4.13.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C7" w:rsidRPr="00BE03A8" w:rsidRDefault="006626C7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Единство страны  — залог будущего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C7" w:rsidRPr="00BE03A8" w:rsidRDefault="006626C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C7" w:rsidRPr="00BE03A8" w:rsidRDefault="006626C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C7" w:rsidRPr="00BE03A8" w:rsidRDefault="006626C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C7" w:rsidRPr="00BE03A8" w:rsidRDefault="006626C7" w:rsidP="006626C7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22</w:t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.05.2023 </w:t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26</w:t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.05.2023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C7" w:rsidRPr="00BE03A8" w:rsidRDefault="006626C7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понимать и объяснять значение общих элементов и черт в культуре разных народов России для обоснования её культурного, экономического единства;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C7" w:rsidRPr="00BE03A8" w:rsidRDefault="006626C7" w:rsidP="00CC2CB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C7" w:rsidRPr="00BE03A8" w:rsidRDefault="006626C7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https://resh.edu.ru/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http://orkce.apkpro.ru/404.html </w:t>
            </w:r>
            <w:r w:rsidRPr="00BE03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http://odnknr.pravolimp.ru/main/about</w:t>
            </w:r>
          </w:p>
        </w:tc>
      </w:tr>
      <w:tr w:rsidR="006626C7" w:rsidRPr="00BE03A8" w:rsidTr="00DF25A1">
        <w:trPr>
          <w:trHeight w:hRule="exact" w:val="520"/>
        </w:trPr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C7" w:rsidRPr="00BE03A8" w:rsidRDefault="006626C7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C7" w:rsidRPr="00BE03A8" w:rsidRDefault="006626C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C7" w:rsidRPr="00BE03A8" w:rsidRDefault="006626C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C7" w:rsidRPr="00BE03A8" w:rsidRDefault="006626C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03A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4</w:t>
            </w:r>
          </w:p>
        </w:tc>
        <w:tc>
          <w:tcPr>
            <w:tcW w:w="9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26C7" w:rsidRPr="00BE03A8" w:rsidRDefault="006626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F56FA" w:rsidRPr="00BE03A8" w:rsidRDefault="004F56FA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18"/>
          <w:szCs w:val="18"/>
        </w:rPr>
      </w:pPr>
    </w:p>
    <w:p w:rsidR="004F56FA" w:rsidRPr="00BE03A8" w:rsidRDefault="004F56FA">
      <w:pPr>
        <w:rPr>
          <w:rFonts w:ascii="Times New Roman" w:hAnsi="Times New Roman" w:cs="Times New Roman"/>
          <w:sz w:val="18"/>
          <w:szCs w:val="18"/>
        </w:rPr>
        <w:sectPr w:rsidR="004F56FA" w:rsidRPr="00BE03A8" w:rsidSect="00777449">
          <w:pgSz w:w="16840" w:h="11900" w:orient="landscape"/>
          <w:pgMar w:top="1440" w:right="666" w:bottom="284" w:left="640" w:header="720" w:footer="720" w:gutter="0"/>
          <w:cols w:space="720" w:equalWidth="0">
            <w:col w:w="14734" w:space="0"/>
          </w:cols>
          <w:docGrid w:linePitch="360"/>
        </w:sectPr>
      </w:pPr>
    </w:p>
    <w:p w:rsidR="004F56FA" w:rsidRDefault="004F56FA">
      <w:pPr>
        <w:autoSpaceDE w:val="0"/>
        <w:autoSpaceDN w:val="0"/>
        <w:spacing w:after="78" w:line="220" w:lineRule="exact"/>
      </w:pPr>
    </w:p>
    <w:p w:rsidR="004F56FA" w:rsidRDefault="00196D6E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274" w:type="dxa"/>
        <w:tblLayout w:type="fixed"/>
        <w:tblLook w:val="04A0"/>
      </w:tblPr>
      <w:tblGrid>
        <w:gridCol w:w="440"/>
        <w:gridCol w:w="3012"/>
        <w:gridCol w:w="734"/>
        <w:gridCol w:w="1620"/>
        <w:gridCol w:w="1296"/>
        <w:gridCol w:w="1418"/>
        <w:gridCol w:w="1559"/>
      </w:tblGrid>
      <w:tr w:rsidR="004F56FA" w:rsidTr="00196D6E">
        <w:trPr>
          <w:trHeight w:hRule="exact" w:val="492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196D6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196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196D6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196D6E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4F56FA" w:rsidTr="00230473">
        <w:trPr>
          <w:trHeight w:hRule="exact" w:val="1045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FA" w:rsidRDefault="004F56FA"/>
        </w:tc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FA" w:rsidRDefault="004F56FA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196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196D6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196D6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FA" w:rsidRDefault="004F56FA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FA" w:rsidRDefault="004F56FA"/>
        </w:tc>
      </w:tr>
      <w:tr w:rsidR="004F56FA" w:rsidTr="00230473">
        <w:trPr>
          <w:trHeight w:hRule="exact" w:val="98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196D6E" w:rsidRDefault="00196D6E" w:rsidP="00230473">
            <w:pPr>
              <w:tabs>
                <w:tab w:val="left" w:pos="2835"/>
              </w:tabs>
              <w:autoSpaceDE w:val="0"/>
              <w:autoSpaceDN w:val="0"/>
              <w:spacing w:before="98" w:after="0" w:line="271" w:lineRule="auto"/>
              <w:ind w:left="72" w:right="35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Курс «Основы духовно-нравственной культуры народов России»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196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196D6E" w:rsidP="00B20C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B20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196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F56FA" w:rsidTr="00196D6E">
        <w:trPr>
          <w:trHeight w:hRule="exact" w:val="83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196D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196D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Наш дом — Россия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196D6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196D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196D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196D6E" w:rsidP="00B20C3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B20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196D6E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F56FA" w:rsidTr="00196D6E">
        <w:trPr>
          <w:trHeight w:hRule="exact" w:val="82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196D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196D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Язык и история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196D6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196D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196D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196D6E" w:rsidP="00B20C3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proofErr w:type="spellStart"/>
            <w:r w:rsidR="00B20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196D6E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F56FA" w:rsidTr="00230473">
        <w:trPr>
          <w:trHeight w:hRule="exact" w:val="104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Pr="00196D6E" w:rsidRDefault="00196D6E" w:rsidP="00230473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Русский язык — язык общения и язык </w:t>
            </w:r>
            <w:r w:rsidRPr="00196D6E">
              <w:rPr>
                <w:lang w:val="ru-RU"/>
              </w:rPr>
              <w:br/>
            </w:r>
            <w:r w:rsidRPr="00196D6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возможностей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196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196D6E" w:rsidP="00B20C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B20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196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F56FA" w:rsidTr="00196D6E">
        <w:trPr>
          <w:trHeight w:hRule="exact" w:val="82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Истоки родной культуры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196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B20C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 w:rsidR="00196D6E">
              <w:rPr>
                <w:rFonts w:ascii="Times New Roman" w:eastAsia="Times New Roman" w:hAnsi="Times New Roman"/>
                <w:color w:val="000000"/>
                <w:sz w:val="24"/>
              </w:rPr>
              <w:t>.10.2022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196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F56FA" w:rsidTr="00196D6E">
        <w:trPr>
          <w:trHeight w:hRule="exact" w:val="82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Материальная культура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196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196D6E" w:rsidP="00B20C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B20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.10.2022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196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F56FA" w:rsidTr="00196D6E">
        <w:trPr>
          <w:trHeight w:hRule="exact" w:val="82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Духовная культура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196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B20C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20</w:t>
            </w:r>
            <w:r w:rsidR="00196D6E">
              <w:rPr>
                <w:rFonts w:ascii="Times New Roman" w:eastAsia="Times New Roman" w:hAnsi="Times New Roman"/>
                <w:color w:val="000000"/>
                <w:sz w:val="24"/>
              </w:rPr>
              <w:t>.10.2022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196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F56FA" w:rsidTr="00196D6E">
        <w:trPr>
          <w:trHeight w:hRule="exact" w:val="82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 и религия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196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B20C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 w:rsidR="00196D6E"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196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F56FA" w:rsidTr="00196D6E">
        <w:trPr>
          <w:trHeight w:hRule="exact" w:val="82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 и образование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196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B20C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17</w:t>
            </w:r>
            <w:r w:rsidR="00196D6E">
              <w:rPr>
                <w:rFonts w:ascii="Times New Roman" w:eastAsia="Times New Roman" w:hAnsi="Times New Roman"/>
                <w:color w:val="000000"/>
                <w:sz w:val="24"/>
              </w:rPr>
              <w:t>.11.2022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56FA" w:rsidRDefault="00196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15366" w:rsidTr="00196D6E">
        <w:trPr>
          <w:trHeight w:hRule="exact" w:val="83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5366" w:rsidRDefault="004153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5366" w:rsidRPr="00196D6E" w:rsidRDefault="00415366" w:rsidP="007E0E12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Многообразие культур России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5366" w:rsidRDefault="00415366" w:rsidP="007E0E1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5366" w:rsidRDefault="00415366" w:rsidP="007E0E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5366" w:rsidRDefault="00415366" w:rsidP="007E0E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5366" w:rsidRDefault="004153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5366" w:rsidRDefault="0041536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15366" w:rsidTr="00230473">
        <w:trPr>
          <w:trHeight w:hRule="exact" w:val="82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5366" w:rsidRDefault="004153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5366" w:rsidRDefault="00415366" w:rsidP="007E0E12">
            <w:pPr>
              <w:autoSpaceDE w:val="0"/>
              <w:autoSpaceDN w:val="0"/>
              <w:spacing w:before="98" w:after="0" w:line="262" w:lineRule="auto"/>
              <w:ind w:right="35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хранитель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духовных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5366" w:rsidRDefault="00415366" w:rsidP="007E0E1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5366" w:rsidRDefault="00415366" w:rsidP="007E0E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5366" w:rsidRDefault="00415366" w:rsidP="007E0E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5366" w:rsidRDefault="00415366" w:rsidP="00B20C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5366" w:rsidRDefault="0041536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15366" w:rsidTr="00230473">
        <w:trPr>
          <w:trHeight w:hRule="exact" w:val="71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5366" w:rsidRDefault="004153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5366" w:rsidRDefault="00415366" w:rsidP="007E0E12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начинается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5366" w:rsidRDefault="00415366" w:rsidP="007E0E1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5366" w:rsidRDefault="00415366" w:rsidP="007E0E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5366" w:rsidRDefault="00415366" w:rsidP="007E0E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5366" w:rsidRDefault="00415366" w:rsidP="00B20C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.2022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5366" w:rsidRDefault="0041536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15366" w:rsidTr="00196D6E">
        <w:trPr>
          <w:trHeight w:hRule="exact" w:val="82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5366" w:rsidRDefault="004153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5366" w:rsidRPr="00196D6E" w:rsidRDefault="00415366" w:rsidP="007E0E12">
            <w:pPr>
              <w:autoSpaceDE w:val="0"/>
              <w:autoSpaceDN w:val="0"/>
              <w:spacing w:before="98" w:after="0" w:line="262" w:lineRule="auto"/>
              <w:ind w:left="72" w:right="35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Традиции семейного воспитания в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5366" w:rsidRDefault="00415366" w:rsidP="007E0E1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5366" w:rsidRDefault="00415366" w:rsidP="007E0E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5366" w:rsidRDefault="00415366" w:rsidP="007E0E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5366" w:rsidRDefault="004153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5366" w:rsidRDefault="0041536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15366" w:rsidTr="00196D6E">
        <w:trPr>
          <w:trHeight w:hRule="exact" w:val="82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5366" w:rsidRDefault="004153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5366" w:rsidRPr="00196D6E" w:rsidRDefault="00415366" w:rsidP="007E0E12">
            <w:pPr>
              <w:autoSpaceDE w:val="0"/>
              <w:autoSpaceDN w:val="0"/>
              <w:spacing w:before="98" w:after="0" w:line="262" w:lineRule="auto"/>
              <w:ind w:left="72" w:right="35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 семьи в культуре народов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5366" w:rsidRDefault="00415366" w:rsidP="007E0E1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5366" w:rsidRDefault="00415366" w:rsidP="007E0E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5366" w:rsidRDefault="00415366" w:rsidP="007E0E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5366" w:rsidRDefault="004153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5366" w:rsidRDefault="0041536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15366" w:rsidTr="00196D6E">
        <w:trPr>
          <w:trHeight w:hRule="exact" w:val="80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5366" w:rsidRDefault="004153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5366" w:rsidRDefault="00415366" w:rsidP="007E0E12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5366" w:rsidRDefault="00415366" w:rsidP="007E0E1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5366" w:rsidRDefault="00415366" w:rsidP="007E0E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5366" w:rsidRDefault="00415366" w:rsidP="007E0E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5366" w:rsidRPr="00B20C3C" w:rsidRDefault="00415366" w:rsidP="00B20C3C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5366" w:rsidRDefault="00415366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4F56FA" w:rsidRDefault="004F56FA">
      <w:pPr>
        <w:autoSpaceDE w:val="0"/>
        <w:autoSpaceDN w:val="0"/>
        <w:spacing w:after="0" w:line="14" w:lineRule="exact"/>
      </w:pPr>
    </w:p>
    <w:p w:rsidR="004F56FA" w:rsidRDefault="004F56FA">
      <w:pPr>
        <w:sectPr w:rsidR="004F56FA">
          <w:pgSz w:w="11900" w:h="16840"/>
          <w:pgMar w:top="298" w:right="650" w:bottom="44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F56FA" w:rsidRDefault="004F56FA">
      <w:pPr>
        <w:autoSpaceDE w:val="0"/>
        <w:autoSpaceDN w:val="0"/>
        <w:spacing w:after="66" w:line="220" w:lineRule="exact"/>
      </w:pPr>
    </w:p>
    <w:tbl>
      <w:tblPr>
        <w:tblW w:w="0" w:type="auto"/>
        <w:tblInd w:w="274" w:type="dxa"/>
        <w:tblLayout w:type="fixed"/>
        <w:tblLook w:val="04A0"/>
      </w:tblPr>
      <w:tblGrid>
        <w:gridCol w:w="440"/>
        <w:gridCol w:w="3012"/>
        <w:gridCol w:w="734"/>
        <w:gridCol w:w="1620"/>
        <w:gridCol w:w="1296"/>
        <w:gridCol w:w="1418"/>
        <w:gridCol w:w="1559"/>
      </w:tblGrid>
      <w:tr w:rsidR="00663E25" w:rsidTr="00196D6E">
        <w:trPr>
          <w:trHeight w:hRule="exact" w:val="82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Pr="00196D6E" w:rsidRDefault="00663E25" w:rsidP="007E0E1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Семья в современном мире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7E0E1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7E0E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7E0E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Pr="00B20C3C" w:rsidRDefault="00663E25" w:rsidP="00B20C3C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663E25">
            <w:pPr>
              <w:tabs>
                <w:tab w:val="left" w:pos="1559"/>
              </w:tabs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63E25" w:rsidTr="00196D6E">
        <w:trPr>
          <w:trHeight w:hRule="exact" w:val="82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7E0E12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—</w:t>
            </w:r>
            <w:r w:rsidR="00BE03A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7E0E1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7E0E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7E0E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663E25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63E25" w:rsidTr="00196D6E">
        <w:trPr>
          <w:trHeight w:hRule="exact" w:val="82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Pr="00196D6E" w:rsidRDefault="00663E25" w:rsidP="007E0E1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Духовный мир человека.</w:t>
            </w:r>
          </w:p>
          <w:p w:rsidR="00663E25" w:rsidRPr="00196D6E" w:rsidRDefault="00663E25" w:rsidP="007E0E12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 — творец культуры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7E0E1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7E0E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7E0E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63E25" w:rsidTr="00196D6E">
        <w:trPr>
          <w:trHeight w:hRule="exact" w:val="83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Pr="00196D6E" w:rsidRDefault="00663E25" w:rsidP="007E0E12">
            <w:pPr>
              <w:autoSpaceDE w:val="0"/>
              <w:autoSpaceDN w:val="0"/>
              <w:spacing w:before="98" w:after="0" w:line="262" w:lineRule="auto"/>
              <w:ind w:left="72" w:right="35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Личность и духовно-</w:t>
            </w:r>
            <w:r w:rsidRPr="00196D6E">
              <w:rPr>
                <w:lang w:val="ru-RU"/>
              </w:rPr>
              <w:br/>
            </w:r>
            <w:r w:rsidRPr="00196D6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нравственные ценности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7E0E1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7E0E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7E0E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2304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63E25" w:rsidTr="00196D6E">
        <w:trPr>
          <w:trHeight w:hRule="exact" w:val="82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Pr="00196D6E" w:rsidRDefault="00663E25" w:rsidP="007E0E12">
            <w:pPr>
              <w:autoSpaceDE w:val="0"/>
              <w:autoSpaceDN w:val="0"/>
              <w:spacing w:before="98" w:after="0" w:line="271" w:lineRule="auto"/>
              <w:ind w:left="72" w:right="35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Историческая память как духовно-нравственная </w:t>
            </w:r>
            <w:r w:rsidRPr="00196D6E">
              <w:rPr>
                <w:lang w:val="ru-RU"/>
              </w:rPr>
              <w:br/>
            </w:r>
            <w:r w:rsidRPr="00196D6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7E0E1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7E0E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7E0E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2304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63E25" w:rsidTr="00196D6E">
        <w:trPr>
          <w:trHeight w:hRule="exact" w:val="82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7E0E12">
            <w:pPr>
              <w:autoSpaceDE w:val="0"/>
              <w:autoSpaceDN w:val="0"/>
              <w:spacing w:before="98" w:after="0" w:line="262" w:lineRule="auto"/>
              <w:ind w:left="72" w:right="100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7E0E1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7E0E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7E0E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6626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63E25" w:rsidTr="00663E25">
        <w:trPr>
          <w:trHeight w:hRule="exact" w:val="70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Pr="006626C7" w:rsidRDefault="00663E25" w:rsidP="007E0E1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626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Взаимовлияние культур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Pr="006626C7" w:rsidRDefault="00663E25" w:rsidP="007E0E12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6626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Pr="006626C7" w:rsidRDefault="00663E25" w:rsidP="007E0E1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626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Pr="006626C7" w:rsidRDefault="00663E25" w:rsidP="007E0E1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626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6626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63E25" w:rsidRPr="006626C7" w:rsidTr="00230473">
        <w:trPr>
          <w:trHeight w:hRule="exact" w:val="71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Pr="00196D6E" w:rsidRDefault="00663E25" w:rsidP="007E0E12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Духовно-нравственные </w:t>
            </w:r>
            <w:r w:rsidRPr="00196D6E">
              <w:rPr>
                <w:lang w:val="ru-RU"/>
              </w:rPr>
              <w:br/>
            </w:r>
            <w:r w:rsidRPr="00196D6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ценности российского народа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7E0E1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7E0E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7E0E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Pr="006626C7" w:rsidRDefault="00663E2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16.03</w:t>
            </w:r>
            <w:r w:rsidRPr="006626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Pr="006626C7" w:rsidRDefault="00663E2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626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663E25" w:rsidRPr="006626C7" w:rsidTr="00663E25">
        <w:trPr>
          <w:trHeight w:hRule="exact" w:val="83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Pr="006626C7" w:rsidRDefault="00663E2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6626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24.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7E0E12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многообразие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7E0E1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7E0E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7E0E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Pr="006626C7" w:rsidRDefault="00663E25" w:rsidP="0041536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6626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 w:rsidRPr="006626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 w:rsidRPr="006626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Pr="006626C7" w:rsidRDefault="00663E2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626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663E25" w:rsidTr="00230473">
        <w:trPr>
          <w:trHeight w:hRule="exact" w:val="99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Pr="006626C7" w:rsidRDefault="00663E2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6626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25.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Pr="00196D6E" w:rsidRDefault="00663E25" w:rsidP="007E0E12">
            <w:pPr>
              <w:autoSpaceDE w:val="0"/>
              <w:autoSpaceDN w:val="0"/>
              <w:spacing w:before="98" w:after="0" w:line="262" w:lineRule="auto"/>
              <w:ind w:left="72" w:right="35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Праздники в культуре народов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7E0E1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7E0E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7E0E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4153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63E25" w:rsidTr="00196D6E">
        <w:trPr>
          <w:trHeight w:hRule="exact" w:val="82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Pr="00196D6E" w:rsidRDefault="00663E25" w:rsidP="007E0E12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Памятники в культуре народов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7E0E1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7E0E1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7E0E1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4153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63E25" w:rsidTr="00230473">
        <w:trPr>
          <w:trHeight w:hRule="exact" w:val="73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7E0E12">
            <w:pPr>
              <w:autoSpaceDE w:val="0"/>
              <w:autoSpaceDN w:val="0"/>
              <w:spacing w:before="100" w:after="0" w:line="262" w:lineRule="auto"/>
              <w:ind w:left="72" w:right="35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7E0E1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7E0E1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7E0E1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4153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63E25" w:rsidTr="00196D6E">
        <w:trPr>
          <w:trHeight w:hRule="exact" w:val="82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7E0E12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7E0E1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7E0E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7E0E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63E25" w:rsidTr="00196D6E">
        <w:trPr>
          <w:trHeight w:hRule="exact" w:val="83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Pr="00196D6E" w:rsidRDefault="00663E25" w:rsidP="007E0E12">
            <w:pPr>
              <w:autoSpaceDE w:val="0"/>
              <w:autoSpaceDN w:val="0"/>
              <w:spacing w:before="98" w:after="0" w:line="262" w:lineRule="auto"/>
              <w:ind w:left="72" w:right="35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Фольклор и литература народов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7E0E1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7E0E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7E0E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41536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63E25" w:rsidTr="00663E25">
        <w:trPr>
          <w:trHeight w:hRule="exact" w:val="10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Pr="00196D6E" w:rsidRDefault="00663E25" w:rsidP="007E0E12">
            <w:pPr>
              <w:autoSpaceDE w:val="0"/>
              <w:autoSpaceDN w:val="0"/>
              <w:spacing w:before="98" w:after="0" w:line="271" w:lineRule="auto"/>
              <w:ind w:left="72" w:right="35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Бытовые традиции народов России: пища, одежда, дом (практическое занятие)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7E0E1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7E0E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7E0E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4153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663E25">
            <w:pPr>
              <w:autoSpaceDE w:val="0"/>
              <w:autoSpaceDN w:val="0"/>
              <w:spacing w:before="98" w:after="0" w:line="262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63E25" w:rsidTr="00196D6E">
        <w:trPr>
          <w:trHeight w:hRule="exact" w:val="82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Pr="00196D6E" w:rsidRDefault="00663E25" w:rsidP="00230473">
            <w:pPr>
              <w:autoSpaceDE w:val="0"/>
              <w:autoSpaceDN w:val="0"/>
              <w:spacing w:before="98" w:after="0" w:line="262" w:lineRule="auto"/>
              <w:ind w:left="72" w:right="35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Культурная карта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7E0E1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7E0E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7E0E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4153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663E25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63E25" w:rsidTr="00196D6E">
        <w:trPr>
          <w:trHeight w:hRule="exact" w:val="116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-34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Pr="00196D6E" w:rsidRDefault="00663E25" w:rsidP="007E0E1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Единство страны  — залог будущего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Pr="00663E25" w:rsidRDefault="00663E25" w:rsidP="007E0E12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7E0E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7E0E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63E25" w:rsidTr="0018710A">
        <w:trPr>
          <w:trHeight w:hRule="exact" w:val="808"/>
        </w:trPr>
        <w:tc>
          <w:tcPr>
            <w:tcW w:w="3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Pr="00196D6E" w:rsidRDefault="00663E25" w:rsidP="007E0E1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7E0E1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7E0E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7E0E1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E25" w:rsidRDefault="00663E25" w:rsidP="00663E25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4F56FA" w:rsidRDefault="004F56FA">
      <w:pPr>
        <w:autoSpaceDE w:val="0"/>
        <w:autoSpaceDN w:val="0"/>
        <w:spacing w:after="0" w:line="14" w:lineRule="exact"/>
      </w:pPr>
    </w:p>
    <w:p w:rsidR="004F56FA" w:rsidRDefault="004F56FA">
      <w:pPr>
        <w:sectPr w:rsidR="004F56FA">
          <w:pgSz w:w="11900" w:h="16840"/>
          <w:pgMar w:top="284" w:right="650" w:bottom="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F56FA" w:rsidRDefault="004F56FA">
      <w:pPr>
        <w:autoSpaceDE w:val="0"/>
        <w:autoSpaceDN w:val="0"/>
        <w:spacing w:after="66" w:line="220" w:lineRule="exact"/>
      </w:pPr>
    </w:p>
    <w:p w:rsidR="004F56FA" w:rsidRDefault="004F56FA">
      <w:pPr>
        <w:autoSpaceDE w:val="0"/>
        <w:autoSpaceDN w:val="0"/>
        <w:spacing w:after="0" w:line="14" w:lineRule="exact"/>
      </w:pPr>
    </w:p>
    <w:p w:rsidR="004F56FA" w:rsidRPr="00A51488" w:rsidRDefault="00196D6E" w:rsidP="00BE03A8">
      <w:pPr>
        <w:autoSpaceDE w:val="0"/>
        <w:autoSpaceDN w:val="0"/>
        <w:spacing w:after="0" w:line="240" w:lineRule="auto"/>
        <w:rPr>
          <w:lang w:val="ru-RU"/>
        </w:rPr>
      </w:pPr>
      <w:r w:rsidRPr="00A5148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4F56FA" w:rsidRPr="00A51488" w:rsidRDefault="00196D6E" w:rsidP="00BE03A8">
      <w:pPr>
        <w:autoSpaceDE w:val="0"/>
        <w:autoSpaceDN w:val="0"/>
        <w:spacing w:before="346" w:after="0" w:line="240" w:lineRule="auto"/>
        <w:rPr>
          <w:lang w:val="ru-RU"/>
        </w:rPr>
      </w:pPr>
      <w:r w:rsidRPr="00A51488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BE03A8" w:rsidRDefault="00196D6E" w:rsidP="00BE03A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Виноградова Н.Ф., Основы духовно-нравственной культуры народов России, 5 класс.</w:t>
      </w:r>
    </w:p>
    <w:p w:rsidR="004F56FA" w:rsidRPr="00196D6E" w:rsidRDefault="00196D6E" w:rsidP="00BE03A8">
      <w:pPr>
        <w:autoSpaceDE w:val="0"/>
        <w:autoSpaceDN w:val="0"/>
        <w:spacing w:after="0" w:line="240" w:lineRule="auto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 Акционерное общество «Издательство «Просвещение»; 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4F56FA" w:rsidRPr="00196D6E" w:rsidRDefault="00196D6E" w:rsidP="00BE03A8">
      <w:pPr>
        <w:autoSpaceDE w:val="0"/>
        <w:autoSpaceDN w:val="0"/>
        <w:spacing w:before="262" w:after="0" w:line="240" w:lineRule="auto"/>
        <w:rPr>
          <w:lang w:val="ru-RU"/>
        </w:rPr>
      </w:pP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BE03A8" w:rsidRDefault="00196D6E" w:rsidP="00BE03A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Основы духовно-нравственной культуры народов России. 5 класс. </w:t>
      </w:r>
    </w:p>
    <w:p w:rsidR="00BE03A8" w:rsidRDefault="00196D6E" w:rsidP="00BE03A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Методическое пособие авторы: Виноградова Наталья Федоровна</w:t>
      </w:r>
    </w:p>
    <w:p w:rsidR="00BE03A8" w:rsidRDefault="00196D6E" w:rsidP="00BE03A8">
      <w:pPr>
        <w:autoSpaceDE w:val="0"/>
        <w:autoSpaceDN w:val="0"/>
        <w:spacing w:before="406" w:after="0" w:line="24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Источник: </w:t>
      </w:r>
      <w:hyperlink r:id="rId6" w:history="1">
        <w:r w:rsidR="00BE03A8" w:rsidRPr="00C52292">
          <w:rPr>
            <w:rStyle w:val="affa"/>
            <w:rFonts w:ascii="Times New Roman" w:eastAsia="Times New Roman" w:hAnsi="Times New Roman"/>
            <w:sz w:val="24"/>
          </w:rPr>
          <w:t>https</w:t>
        </w:r>
        <w:r w:rsidR="00BE03A8" w:rsidRPr="00C52292">
          <w:rPr>
            <w:rStyle w:val="affa"/>
            <w:rFonts w:ascii="Times New Roman" w:eastAsia="Times New Roman" w:hAnsi="Times New Roman"/>
            <w:sz w:val="24"/>
            <w:lang w:val="ru-RU"/>
          </w:rPr>
          <w:t>://</w:t>
        </w:r>
        <w:proofErr w:type="spellStart"/>
        <w:r w:rsidR="00BE03A8" w:rsidRPr="00C52292">
          <w:rPr>
            <w:rStyle w:val="affa"/>
            <w:rFonts w:ascii="Times New Roman" w:eastAsia="Times New Roman" w:hAnsi="Times New Roman"/>
            <w:sz w:val="24"/>
          </w:rPr>
          <w:t>rosuchebnik</w:t>
        </w:r>
        <w:proofErr w:type="spellEnd"/>
        <w:r w:rsidR="00BE03A8" w:rsidRPr="00C52292">
          <w:rPr>
            <w:rStyle w:val="affa"/>
            <w:rFonts w:ascii="Times New Roman" w:eastAsia="Times New Roman" w:hAnsi="Times New Roman"/>
            <w:sz w:val="24"/>
            <w:lang w:val="ru-RU"/>
          </w:rPr>
          <w:t>.</w:t>
        </w:r>
        <w:proofErr w:type="spellStart"/>
        <w:r w:rsidR="00BE03A8" w:rsidRPr="00C52292">
          <w:rPr>
            <w:rStyle w:val="affa"/>
            <w:rFonts w:ascii="Times New Roman" w:eastAsia="Times New Roman" w:hAnsi="Times New Roman"/>
            <w:sz w:val="24"/>
          </w:rPr>
          <w:t>ru</w:t>
        </w:r>
        <w:proofErr w:type="spellEnd"/>
        <w:r w:rsidR="00BE03A8" w:rsidRPr="00C52292">
          <w:rPr>
            <w:rStyle w:val="affa"/>
            <w:rFonts w:ascii="Times New Roman" w:eastAsia="Times New Roman" w:hAnsi="Times New Roman"/>
            <w:sz w:val="24"/>
            <w:lang w:val="ru-RU"/>
          </w:rPr>
          <w:t>/</w:t>
        </w:r>
        <w:r w:rsidR="00BE03A8" w:rsidRPr="00C52292">
          <w:rPr>
            <w:rStyle w:val="affa"/>
            <w:rFonts w:ascii="Times New Roman" w:eastAsia="Times New Roman" w:hAnsi="Times New Roman"/>
            <w:sz w:val="24"/>
          </w:rPr>
          <w:t>material</w:t>
        </w:r>
        <w:r w:rsidR="00BE03A8" w:rsidRPr="00C52292">
          <w:rPr>
            <w:rStyle w:val="affa"/>
            <w:rFonts w:ascii="Times New Roman" w:eastAsia="Times New Roman" w:hAnsi="Times New Roman"/>
            <w:sz w:val="24"/>
            <w:lang w:val="ru-RU"/>
          </w:rPr>
          <w:t>/</w:t>
        </w:r>
        <w:proofErr w:type="spellStart"/>
        <w:r w:rsidR="00BE03A8" w:rsidRPr="00C52292">
          <w:rPr>
            <w:rStyle w:val="affa"/>
            <w:rFonts w:ascii="Times New Roman" w:eastAsia="Times New Roman" w:hAnsi="Times New Roman"/>
            <w:sz w:val="24"/>
          </w:rPr>
          <w:t>osnovy</w:t>
        </w:r>
        <w:proofErr w:type="spellEnd"/>
        <w:r w:rsidR="00BE03A8" w:rsidRPr="00C52292">
          <w:rPr>
            <w:rStyle w:val="affa"/>
            <w:rFonts w:ascii="Times New Roman" w:eastAsia="Times New Roman" w:hAnsi="Times New Roman"/>
            <w:sz w:val="24"/>
            <w:lang w:val="ru-RU"/>
          </w:rPr>
          <w:t>-</w:t>
        </w:r>
        <w:proofErr w:type="spellStart"/>
        <w:r w:rsidR="00BE03A8" w:rsidRPr="00C52292">
          <w:rPr>
            <w:rStyle w:val="affa"/>
            <w:rFonts w:ascii="Times New Roman" w:eastAsia="Times New Roman" w:hAnsi="Times New Roman"/>
            <w:sz w:val="24"/>
          </w:rPr>
          <w:t>dukhovno</w:t>
        </w:r>
        <w:proofErr w:type="spellEnd"/>
        <w:r w:rsidR="00BE03A8" w:rsidRPr="00C52292">
          <w:rPr>
            <w:rStyle w:val="affa"/>
            <w:rFonts w:ascii="Times New Roman" w:eastAsia="Times New Roman" w:hAnsi="Times New Roman"/>
            <w:sz w:val="24"/>
            <w:lang w:val="ru-RU"/>
          </w:rPr>
          <w:t>-</w:t>
        </w:r>
        <w:proofErr w:type="spellStart"/>
        <w:r w:rsidR="00BE03A8" w:rsidRPr="00C52292">
          <w:rPr>
            <w:rStyle w:val="affa"/>
            <w:rFonts w:ascii="Times New Roman" w:eastAsia="Times New Roman" w:hAnsi="Times New Roman"/>
            <w:sz w:val="24"/>
          </w:rPr>
          <w:t>nravstvennoy</w:t>
        </w:r>
        <w:proofErr w:type="spellEnd"/>
        <w:r w:rsidR="00BE03A8" w:rsidRPr="00C52292">
          <w:rPr>
            <w:rStyle w:val="affa"/>
            <w:rFonts w:ascii="Times New Roman" w:eastAsia="Times New Roman" w:hAnsi="Times New Roman"/>
            <w:sz w:val="24"/>
            <w:lang w:val="ru-RU"/>
          </w:rPr>
          <w:t>-</w:t>
        </w:r>
        <w:proofErr w:type="spellStart"/>
        <w:r w:rsidR="00BE03A8" w:rsidRPr="00C52292">
          <w:rPr>
            <w:rStyle w:val="affa"/>
            <w:rFonts w:ascii="Times New Roman" w:eastAsia="Times New Roman" w:hAnsi="Times New Roman"/>
            <w:sz w:val="24"/>
          </w:rPr>
          <w:t>kultury</w:t>
        </w:r>
        <w:proofErr w:type="spellEnd"/>
        <w:r w:rsidR="00BE03A8" w:rsidRPr="00C52292">
          <w:rPr>
            <w:rStyle w:val="affa"/>
            <w:rFonts w:ascii="Times New Roman" w:eastAsia="Times New Roman" w:hAnsi="Times New Roman"/>
            <w:sz w:val="24"/>
            <w:lang w:val="ru-RU"/>
          </w:rPr>
          <w:t>-</w:t>
        </w:r>
        <w:proofErr w:type="spellStart"/>
        <w:r w:rsidR="00BE03A8" w:rsidRPr="00C52292">
          <w:rPr>
            <w:rStyle w:val="affa"/>
            <w:rFonts w:ascii="Times New Roman" w:eastAsia="Times New Roman" w:hAnsi="Times New Roman"/>
            <w:sz w:val="24"/>
          </w:rPr>
          <w:t>narodov</w:t>
        </w:r>
        <w:proofErr w:type="spellEnd"/>
        <w:r w:rsidR="00BE03A8" w:rsidRPr="00C52292">
          <w:rPr>
            <w:rStyle w:val="affa"/>
            <w:rFonts w:ascii="Times New Roman" w:eastAsia="Times New Roman" w:hAnsi="Times New Roman"/>
            <w:sz w:val="24"/>
            <w:lang w:val="ru-RU"/>
          </w:rPr>
          <w:t>-</w:t>
        </w:r>
        <w:proofErr w:type="spellStart"/>
        <w:r w:rsidR="00BE03A8" w:rsidRPr="00C52292">
          <w:rPr>
            <w:rStyle w:val="affa"/>
            <w:rFonts w:ascii="Times New Roman" w:eastAsia="Times New Roman" w:hAnsi="Times New Roman"/>
            <w:sz w:val="24"/>
          </w:rPr>
          <w:t>rossii</w:t>
        </w:r>
        <w:proofErr w:type="spellEnd"/>
        <w:r w:rsidR="00BE03A8" w:rsidRPr="00C52292">
          <w:rPr>
            <w:rStyle w:val="affa"/>
            <w:rFonts w:ascii="Times New Roman" w:eastAsia="Times New Roman" w:hAnsi="Times New Roman"/>
            <w:sz w:val="24"/>
            <w:lang w:val="ru-RU"/>
          </w:rPr>
          <w:t>-</w:t>
        </w:r>
      </w:hyperlink>
    </w:p>
    <w:p w:rsidR="004F56FA" w:rsidRPr="00196D6E" w:rsidRDefault="00196D6E" w:rsidP="00BE03A8">
      <w:pPr>
        <w:autoSpaceDE w:val="0"/>
        <w:autoSpaceDN w:val="0"/>
        <w:spacing w:before="262" w:after="0" w:line="240" w:lineRule="auto"/>
        <w:rPr>
          <w:lang w:val="ru-RU"/>
        </w:rPr>
      </w:pP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</w:t>
      </w:r>
      <w:r w:rsidR="00BE03A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>ИНТЕРНЕТ</w:t>
      </w:r>
    </w:p>
    <w:p w:rsidR="004F56FA" w:rsidRPr="00196D6E" w:rsidRDefault="00196D6E" w:rsidP="00BE03A8">
      <w:pPr>
        <w:autoSpaceDE w:val="0"/>
        <w:autoSpaceDN w:val="0"/>
        <w:spacing w:before="166" w:after="0" w:line="24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196D6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orkce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apkpro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/404.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odnknr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pravolimp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main</w:t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about</w:t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4F56FA" w:rsidRDefault="004F56FA" w:rsidP="00BE03A8">
      <w:pPr>
        <w:spacing w:line="240" w:lineRule="auto"/>
        <w:rPr>
          <w:lang w:val="ru-RU"/>
        </w:rPr>
      </w:pPr>
    </w:p>
    <w:p w:rsidR="00A57022" w:rsidRDefault="00196D6E" w:rsidP="00BE03A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</w:t>
      </w:r>
      <w:proofErr w:type="gramStart"/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>ОБРАЗОВАТЕЛЬНОГО</w:t>
      </w:r>
      <w:proofErr w:type="gramEnd"/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</w:p>
    <w:p w:rsidR="00A57022" w:rsidRDefault="00196D6E" w:rsidP="00BE03A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>ПРОЦЕССА</w:t>
      </w:r>
      <w:r w:rsidR="00A5702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проектор, </w:t>
      </w:r>
      <w:r w:rsidR="00BE03A8">
        <w:rPr>
          <w:rFonts w:ascii="Times New Roman" w:eastAsia="Times New Roman" w:hAnsi="Times New Roman"/>
          <w:b/>
          <w:color w:val="000000"/>
          <w:sz w:val="24"/>
          <w:lang w:val="ru-RU"/>
        </w:rPr>
        <w:t>компьютер</w:t>
      </w:r>
    </w:p>
    <w:p w:rsidR="004F56FA" w:rsidRPr="00196D6E" w:rsidRDefault="00196D6E" w:rsidP="00BE03A8">
      <w:pPr>
        <w:autoSpaceDE w:val="0"/>
        <w:autoSpaceDN w:val="0"/>
        <w:spacing w:after="0" w:line="240" w:lineRule="auto"/>
        <w:rPr>
          <w:lang w:val="ru-RU"/>
        </w:rPr>
      </w:pP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  <w:r w:rsidR="00A57022">
        <w:rPr>
          <w:rFonts w:ascii="Times New Roman" w:eastAsia="Times New Roman" w:hAnsi="Times New Roman"/>
          <w:b/>
          <w:color w:val="000000"/>
          <w:sz w:val="24"/>
          <w:lang w:val="ru-RU"/>
        </w:rPr>
        <w:t>: учебники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196D6E" w:rsidRPr="00196D6E" w:rsidRDefault="00A57022" w:rsidP="00BE03A8">
      <w:pPr>
        <w:spacing w:line="240" w:lineRule="auto"/>
        <w:rPr>
          <w:lang w:val="ru-RU"/>
        </w:rPr>
      </w:pPr>
      <w:proofErr w:type="gramStart"/>
      <w:r>
        <w:rPr>
          <w:lang w:val="ru-RU"/>
        </w:rPr>
        <w:t>специального</w:t>
      </w:r>
      <w:proofErr w:type="gramEnd"/>
      <w:r>
        <w:rPr>
          <w:lang w:val="ru-RU"/>
        </w:rPr>
        <w:t xml:space="preserve"> не предусмотрено, использование  интернет ресурсо</w:t>
      </w:r>
      <w:bookmarkStart w:id="0" w:name="_GoBack"/>
      <w:bookmarkEnd w:id="0"/>
      <w:r w:rsidR="00BE03A8">
        <w:rPr>
          <w:lang w:val="ru-RU"/>
        </w:rPr>
        <w:t>в</w:t>
      </w:r>
    </w:p>
    <w:sectPr w:rsidR="00196D6E" w:rsidRPr="00196D6E" w:rsidSect="00BE03A8">
      <w:pgSz w:w="11900" w:h="16840"/>
      <w:pgMar w:top="851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196D6E"/>
    <w:rsid w:val="00230473"/>
    <w:rsid w:val="0029639D"/>
    <w:rsid w:val="00326F90"/>
    <w:rsid w:val="00415366"/>
    <w:rsid w:val="004F56FA"/>
    <w:rsid w:val="006626C7"/>
    <w:rsid w:val="00663E25"/>
    <w:rsid w:val="00777449"/>
    <w:rsid w:val="007D6C56"/>
    <w:rsid w:val="00A51488"/>
    <w:rsid w:val="00A57022"/>
    <w:rsid w:val="00AA1D8D"/>
    <w:rsid w:val="00B20C3C"/>
    <w:rsid w:val="00B47730"/>
    <w:rsid w:val="00B8352B"/>
    <w:rsid w:val="00BE03A8"/>
    <w:rsid w:val="00CB0664"/>
    <w:rsid w:val="00CC2CB2"/>
    <w:rsid w:val="00DF25A1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196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196D6E"/>
    <w:rPr>
      <w:rFonts w:ascii="Segoe UI" w:hAnsi="Segoe UI" w:cs="Segoe UI"/>
      <w:sz w:val="18"/>
      <w:szCs w:val="18"/>
    </w:rPr>
  </w:style>
  <w:style w:type="character" w:styleId="affa">
    <w:name w:val="Hyperlink"/>
    <w:basedOn w:val="a2"/>
    <w:uiPriority w:val="99"/>
    <w:unhideWhenUsed/>
    <w:rsid w:val="00BE03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suchebnik.ru/material/osnovy-dukhovno-nravstvennoy-kultury-narodov-rossii-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E991C8-85F3-4FB0-B3E5-1B08B1129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24</Pages>
  <Words>8451</Words>
  <Characters>48175</Characters>
  <Application>Microsoft Office Word</Application>
  <DocSecurity>0</DocSecurity>
  <Lines>401</Lines>
  <Paragraphs>113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56513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Админ</cp:lastModifiedBy>
  <cp:revision>3</cp:revision>
  <cp:lastPrinted>2022-09-12T15:08:00Z</cp:lastPrinted>
  <dcterms:created xsi:type="dcterms:W3CDTF">2022-09-29T18:20:00Z</dcterms:created>
  <dcterms:modified xsi:type="dcterms:W3CDTF">2022-09-29T18:36:00Z</dcterms:modified>
</cp:coreProperties>
</file>