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23" w:rsidRDefault="00BF7023">
      <w:pPr>
        <w:autoSpaceDE w:val="0"/>
        <w:autoSpaceDN w:val="0"/>
        <w:spacing w:after="78" w:line="220" w:lineRule="exact"/>
      </w:pPr>
    </w:p>
    <w:p w:rsidR="00BF7023" w:rsidRPr="007C21F2" w:rsidRDefault="0079289E">
      <w:pPr>
        <w:autoSpaceDE w:val="0"/>
        <w:autoSpaceDN w:val="0"/>
        <w:spacing w:after="0" w:line="230" w:lineRule="auto"/>
        <w:ind w:left="792"/>
        <w:rPr>
          <w:lang w:val="ru-RU"/>
        </w:rPr>
      </w:pPr>
      <w:r w:rsidRPr="007C21F2">
        <w:rPr>
          <w:rFonts w:ascii="Times New Roman" w:eastAsia="Times New Roman" w:hAnsi="Times New Roman"/>
          <w:b/>
          <w:color w:val="000000"/>
          <w:sz w:val="24"/>
          <w:lang w:val="ru-RU"/>
        </w:rPr>
        <w:t>МИНИСТЕРСТВО ПРОСВЕЩЕНИЯ РОССИЙСКОЙ ФЕДЕРАЦИИ</w:t>
      </w:r>
    </w:p>
    <w:p w:rsidR="00BF7023" w:rsidRPr="007C21F2" w:rsidRDefault="0079289E">
      <w:pPr>
        <w:autoSpaceDE w:val="0"/>
        <w:autoSpaceDN w:val="0"/>
        <w:spacing w:before="670" w:after="0" w:line="230" w:lineRule="auto"/>
        <w:ind w:left="2004"/>
        <w:rPr>
          <w:lang w:val="ru-RU"/>
        </w:rPr>
      </w:pPr>
      <w:r w:rsidRPr="007C21F2">
        <w:rPr>
          <w:rFonts w:ascii="Times New Roman" w:eastAsia="Times New Roman" w:hAnsi="Times New Roman"/>
          <w:color w:val="000000"/>
          <w:sz w:val="24"/>
          <w:lang w:val="ru-RU"/>
        </w:rPr>
        <w:t>Министерство образования Республики Мордовия</w:t>
      </w:r>
    </w:p>
    <w:p w:rsidR="00BF7023" w:rsidRPr="007C21F2" w:rsidRDefault="0079289E">
      <w:pPr>
        <w:autoSpaceDE w:val="0"/>
        <w:autoSpaceDN w:val="0"/>
        <w:spacing w:before="670" w:after="0" w:line="230" w:lineRule="auto"/>
        <w:ind w:left="1614"/>
        <w:rPr>
          <w:lang w:val="ru-RU"/>
        </w:rPr>
      </w:pPr>
      <w:r w:rsidRPr="007C21F2">
        <w:rPr>
          <w:rFonts w:ascii="Times New Roman" w:eastAsia="Times New Roman" w:hAnsi="Times New Roman"/>
          <w:color w:val="000000"/>
          <w:sz w:val="24"/>
          <w:lang w:val="ru-RU"/>
        </w:rPr>
        <w:t>Администрация Ромодановского муниципального района</w:t>
      </w:r>
    </w:p>
    <w:p w:rsidR="00BF7023" w:rsidRPr="007C21F2" w:rsidRDefault="0079289E">
      <w:pPr>
        <w:autoSpaceDE w:val="0"/>
        <w:autoSpaceDN w:val="0"/>
        <w:spacing w:before="670" w:after="1376" w:line="230" w:lineRule="auto"/>
        <w:ind w:right="3170"/>
        <w:jc w:val="right"/>
        <w:rPr>
          <w:lang w:val="ru-RU"/>
        </w:rPr>
      </w:pPr>
      <w:r w:rsidRPr="007C21F2">
        <w:rPr>
          <w:rFonts w:ascii="Times New Roman" w:eastAsia="Times New Roman" w:hAnsi="Times New Roman"/>
          <w:color w:val="000000"/>
          <w:sz w:val="24"/>
          <w:lang w:val="ru-RU"/>
        </w:rPr>
        <w:t>МБОУ «Ромодановская СОШ № 2»</w:t>
      </w:r>
    </w:p>
    <w:tbl>
      <w:tblPr>
        <w:tblW w:w="0" w:type="auto"/>
        <w:tblInd w:w="1400" w:type="dxa"/>
        <w:tblLayout w:type="fixed"/>
        <w:tblLook w:val="04A0" w:firstRow="1" w:lastRow="0" w:firstColumn="1" w:lastColumn="0" w:noHBand="0" w:noVBand="1"/>
      </w:tblPr>
      <w:tblGrid>
        <w:gridCol w:w="3960"/>
        <w:gridCol w:w="3340"/>
      </w:tblGrid>
      <w:tr w:rsidR="00BF7023">
        <w:trPr>
          <w:trHeight w:hRule="exact" w:val="550"/>
        </w:trPr>
        <w:tc>
          <w:tcPr>
            <w:tcW w:w="3960" w:type="dxa"/>
            <w:tcMar>
              <w:left w:w="0" w:type="dxa"/>
              <w:right w:w="0" w:type="dxa"/>
            </w:tcMar>
          </w:tcPr>
          <w:p w:rsidR="00BF7023" w:rsidRPr="00527C3D" w:rsidRDefault="0079289E" w:rsidP="00527C3D">
            <w:pPr>
              <w:autoSpaceDE w:val="0"/>
              <w:autoSpaceDN w:val="0"/>
              <w:spacing w:before="60" w:after="0" w:line="245" w:lineRule="auto"/>
              <w:ind w:right="864"/>
              <w:rPr>
                <w:lang w:val="ru-RU"/>
              </w:rPr>
            </w:pPr>
            <w:r>
              <w:rPr>
                <w:rFonts w:ascii="Times New Roman" w:eastAsia="Times New Roman" w:hAnsi="Times New Roman"/>
                <w:color w:val="000000"/>
                <w:w w:val="102"/>
                <w:sz w:val="20"/>
              </w:rPr>
              <w:t xml:space="preserve">СОГЛАСОВАНО </w:t>
            </w:r>
            <w:r>
              <w:br/>
            </w:r>
            <w:proofErr w:type="spellStart"/>
            <w:r>
              <w:rPr>
                <w:rFonts w:ascii="Times New Roman" w:eastAsia="Times New Roman" w:hAnsi="Times New Roman"/>
                <w:color w:val="000000"/>
                <w:w w:val="102"/>
                <w:sz w:val="20"/>
              </w:rPr>
              <w:t>Руководитель</w:t>
            </w:r>
            <w:proofErr w:type="spellEnd"/>
            <w:r>
              <w:rPr>
                <w:rFonts w:ascii="Times New Roman" w:eastAsia="Times New Roman" w:hAnsi="Times New Roman"/>
                <w:color w:val="000000"/>
                <w:w w:val="102"/>
                <w:sz w:val="20"/>
              </w:rPr>
              <w:t xml:space="preserve"> МО</w:t>
            </w:r>
            <w:r w:rsidR="00527C3D">
              <w:rPr>
                <w:rFonts w:ascii="Times New Roman" w:eastAsia="Times New Roman" w:hAnsi="Times New Roman"/>
                <w:color w:val="000000"/>
                <w:w w:val="102"/>
                <w:sz w:val="20"/>
                <w:lang w:val="ru-RU"/>
              </w:rPr>
              <w:t xml:space="preserve">  </w:t>
            </w:r>
          </w:p>
        </w:tc>
        <w:tc>
          <w:tcPr>
            <w:tcW w:w="3340" w:type="dxa"/>
            <w:tcMar>
              <w:left w:w="0" w:type="dxa"/>
              <w:right w:w="0" w:type="dxa"/>
            </w:tcMar>
          </w:tcPr>
          <w:p w:rsidR="00BF7023" w:rsidRDefault="00527C3D" w:rsidP="00527C3D">
            <w:pPr>
              <w:autoSpaceDE w:val="0"/>
              <w:autoSpaceDN w:val="0"/>
              <w:spacing w:before="60" w:after="0" w:line="245" w:lineRule="auto"/>
              <w:ind w:right="864"/>
            </w:pPr>
            <w:r>
              <w:rPr>
                <w:rFonts w:ascii="Times New Roman" w:eastAsia="Times New Roman" w:hAnsi="Times New Roman"/>
                <w:color w:val="000000"/>
                <w:w w:val="102"/>
                <w:sz w:val="20"/>
                <w:lang w:val="ru-RU"/>
              </w:rPr>
              <w:t xml:space="preserve">     </w:t>
            </w:r>
            <w:r w:rsidR="0079289E">
              <w:rPr>
                <w:rFonts w:ascii="Times New Roman" w:eastAsia="Times New Roman" w:hAnsi="Times New Roman"/>
                <w:color w:val="000000"/>
                <w:w w:val="102"/>
                <w:sz w:val="20"/>
              </w:rPr>
              <w:t xml:space="preserve">УТВЕРЖДЕНО </w:t>
            </w:r>
            <w:r w:rsidR="0079289E">
              <w:br/>
            </w:r>
            <w:r>
              <w:rPr>
                <w:rFonts w:ascii="Times New Roman" w:eastAsia="Times New Roman" w:hAnsi="Times New Roman"/>
                <w:color w:val="000000"/>
                <w:w w:val="102"/>
                <w:sz w:val="20"/>
                <w:lang w:val="ru-RU"/>
              </w:rPr>
              <w:t xml:space="preserve">     </w:t>
            </w:r>
            <w:proofErr w:type="spellStart"/>
            <w:r w:rsidR="0079289E">
              <w:rPr>
                <w:rFonts w:ascii="Times New Roman" w:eastAsia="Times New Roman" w:hAnsi="Times New Roman"/>
                <w:color w:val="000000"/>
                <w:w w:val="102"/>
                <w:sz w:val="20"/>
              </w:rPr>
              <w:t>Директор</w:t>
            </w:r>
            <w:proofErr w:type="spellEnd"/>
            <w:r w:rsidR="0079289E">
              <w:rPr>
                <w:rFonts w:ascii="Times New Roman" w:eastAsia="Times New Roman" w:hAnsi="Times New Roman"/>
                <w:color w:val="000000"/>
                <w:w w:val="102"/>
                <w:sz w:val="20"/>
              </w:rPr>
              <w:t xml:space="preserve"> </w:t>
            </w:r>
            <w:proofErr w:type="spellStart"/>
            <w:r w:rsidR="0079289E">
              <w:rPr>
                <w:rFonts w:ascii="Times New Roman" w:eastAsia="Times New Roman" w:hAnsi="Times New Roman"/>
                <w:color w:val="000000"/>
                <w:w w:val="102"/>
                <w:sz w:val="20"/>
              </w:rPr>
              <w:t>школы</w:t>
            </w:r>
            <w:proofErr w:type="spellEnd"/>
          </w:p>
        </w:tc>
      </w:tr>
    </w:tbl>
    <w:p w:rsidR="00BF7023" w:rsidRDefault="00BF7023" w:rsidP="00527C3D">
      <w:pPr>
        <w:autoSpaceDE w:val="0"/>
        <w:autoSpaceDN w:val="0"/>
        <w:spacing w:after="0" w:line="60" w:lineRule="exact"/>
      </w:pPr>
    </w:p>
    <w:tbl>
      <w:tblPr>
        <w:tblW w:w="0" w:type="auto"/>
        <w:tblInd w:w="1400" w:type="dxa"/>
        <w:tblLayout w:type="fixed"/>
        <w:tblLook w:val="04A0" w:firstRow="1" w:lastRow="0" w:firstColumn="1" w:lastColumn="0" w:noHBand="0" w:noVBand="1"/>
      </w:tblPr>
      <w:tblGrid>
        <w:gridCol w:w="4240"/>
        <w:gridCol w:w="3380"/>
      </w:tblGrid>
      <w:tr w:rsidR="00BF7023" w:rsidRPr="00553424">
        <w:trPr>
          <w:trHeight w:hRule="exact" w:val="958"/>
        </w:trPr>
        <w:tc>
          <w:tcPr>
            <w:tcW w:w="4240" w:type="dxa"/>
            <w:tcMar>
              <w:left w:w="0" w:type="dxa"/>
              <w:right w:w="0" w:type="dxa"/>
            </w:tcMar>
          </w:tcPr>
          <w:p w:rsidR="00BF7023" w:rsidRPr="007C21F2" w:rsidRDefault="00527C3D" w:rsidP="00527C3D">
            <w:pPr>
              <w:autoSpaceDE w:val="0"/>
              <w:autoSpaceDN w:val="0"/>
              <w:spacing w:before="60" w:after="0" w:line="230" w:lineRule="auto"/>
              <w:ind w:right="654"/>
              <w:rPr>
                <w:lang w:val="ru-RU"/>
              </w:rPr>
            </w:pPr>
            <w:r>
              <w:rPr>
                <w:rFonts w:ascii="Times New Roman" w:eastAsia="Times New Roman" w:hAnsi="Times New Roman"/>
                <w:color w:val="000000"/>
                <w:w w:val="102"/>
                <w:sz w:val="20"/>
                <w:lang w:val="ru-RU"/>
              </w:rPr>
              <w:t>___________ Комлев А.В.</w:t>
            </w:r>
          </w:p>
          <w:p w:rsidR="00BF7023" w:rsidRPr="007C21F2" w:rsidRDefault="00527C3D" w:rsidP="00527C3D">
            <w:pPr>
              <w:autoSpaceDE w:val="0"/>
              <w:autoSpaceDN w:val="0"/>
              <w:spacing w:before="182" w:after="0" w:line="245" w:lineRule="auto"/>
              <w:ind w:right="1152"/>
              <w:rPr>
                <w:lang w:val="ru-RU"/>
              </w:rPr>
            </w:pPr>
            <w:r>
              <w:rPr>
                <w:rFonts w:ascii="Times New Roman" w:eastAsia="Times New Roman" w:hAnsi="Times New Roman"/>
                <w:color w:val="000000"/>
                <w:w w:val="102"/>
                <w:sz w:val="20"/>
                <w:lang w:val="ru-RU"/>
              </w:rPr>
              <w:t>Протокол №____</w:t>
            </w:r>
            <w:r w:rsidR="0079289E" w:rsidRPr="007C21F2">
              <w:rPr>
                <w:lang w:val="ru-RU"/>
              </w:rPr>
              <w:br/>
            </w:r>
            <w:r>
              <w:rPr>
                <w:rFonts w:ascii="Times New Roman" w:eastAsia="Times New Roman" w:hAnsi="Times New Roman"/>
                <w:color w:val="000000"/>
                <w:w w:val="102"/>
                <w:sz w:val="20"/>
                <w:lang w:val="ru-RU"/>
              </w:rPr>
              <w:t>от _____________</w:t>
            </w:r>
            <w:r w:rsidR="0079289E" w:rsidRPr="007C21F2">
              <w:rPr>
                <w:rFonts w:ascii="Times New Roman" w:eastAsia="Times New Roman" w:hAnsi="Times New Roman"/>
                <w:color w:val="000000"/>
                <w:w w:val="102"/>
                <w:sz w:val="20"/>
                <w:lang w:val="ru-RU"/>
              </w:rPr>
              <w:t>2022 г.</w:t>
            </w:r>
          </w:p>
        </w:tc>
        <w:tc>
          <w:tcPr>
            <w:tcW w:w="3380" w:type="dxa"/>
            <w:tcMar>
              <w:left w:w="0" w:type="dxa"/>
              <w:right w:w="0" w:type="dxa"/>
            </w:tcMar>
          </w:tcPr>
          <w:p w:rsidR="00BF7023" w:rsidRPr="007C21F2" w:rsidRDefault="00527C3D" w:rsidP="00527C3D">
            <w:pPr>
              <w:autoSpaceDE w:val="0"/>
              <w:autoSpaceDN w:val="0"/>
              <w:spacing w:before="60" w:after="0" w:line="230" w:lineRule="auto"/>
              <w:rPr>
                <w:lang w:val="ru-RU"/>
              </w:rPr>
            </w:pPr>
            <w:r>
              <w:rPr>
                <w:rFonts w:ascii="Times New Roman" w:eastAsia="Times New Roman" w:hAnsi="Times New Roman"/>
                <w:color w:val="000000"/>
                <w:w w:val="102"/>
                <w:sz w:val="20"/>
                <w:lang w:val="ru-RU"/>
              </w:rPr>
              <w:t xml:space="preserve">___________ </w:t>
            </w:r>
            <w:r w:rsidR="0079289E" w:rsidRPr="007C21F2">
              <w:rPr>
                <w:rFonts w:ascii="Times New Roman" w:eastAsia="Times New Roman" w:hAnsi="Times New Roman"/>
                <w:color w:val="000000"/>
                <w:w w:val="102"/>
                <w:sz w:val="20"/>
                <w:lang w:val="ru-RU"/>
              </w:rPr>
              <w:t>Калявина Е.Е.</w:t>
            </w:r>
          </w:p>
          <w:p w:rsidR="00BF7023" w:rsidRPr="007C21F2" w:rsidRDefault="00527C3D" w:rsidP="00527C3D">
            <w:pPr>
              <w:autoSpaceDE w:val="0"/>
              <w:autoSpaceDN w:val="0"/>
              <w:spacing w:before="182" w:after="0" w:line="245" w:lineRule="auto"/>
              <w:ind w:right="1152"/>
              <w:rPr>
                <w:lang w:val="ru-RU"/>
              </w:rPr>
            </w:pPr>
            <w:r>
              <w:rPr>
                <w:rFonts w:ascii="Times New Roman" w:eastAsia="Times New Roman" w:hAnsi="Times New Roman"/>
                <w:color w:val="000000"/>
                <w:w w:val="102"/>
                <w:sz w:val="20"/>
                <w:lang w:val="ru-RU"/>
              </w:rPr>
              <w:t>Приказ №______</w:t>
            </w:r>
            <w:r w:rsidR="0079289E" w:rsidRPr="007C21F2">
              <w:rPr>
                <w:lang w:val="ru-RU"/>
              </w:rPr>
              <w:br/>
            </w:r>
            <w:r>
              <w:rPr>
                <w:rFonts w:ascii="Times New Roman" w:eastAsia="Times New Roman" w:hAnsi="Times New Roman"/>
                <w:color w:val="000000"/>
                <w:w w:val="102"/>
                <w:sz w:val="20"/>
                <w:lang w:val="ru-RU"/>
              </w:rPr>
              <w:t>от _____________</w:t>
            </w:r>
            <w:r w:rsidR="0079289E" w:rsidRPr="007C21F2">
              <w:rPr>
                <w:rFonts w:ascii="Times New Roman" w:eastAsia="Times New Roman" w:hAnsi="Times New Roman"/>
                <w:color w:val="000000"/>
                <w:w w:val="102"/>
                <w:sz w:val="20"/>
                <w:lang w:val="ru-RU"/>
              </w:rPr>
              <w:t>2022 г.</w:t>
            </w:r>
          </w:p>
        </w:tc>
      </w:tr>
    </w:tbl>
    <w:p w:rsidR="00BF7023" w:rsidRPr="007C21F2" w:rsidRDefault="0079289E">
      <w:pPr>
        <w:autoSpaceDE w:val="0"/>
        <w:autoSpaceDN w:val="0"/>
        <w:spacing w:before="978" w:after="0" w:line="230" w:lineRule="auto"/>
        <w:ind w:right="3652"/>
        <w:jc w:val="right"/>
        <w:rPr>
          <w:lang w:val="ru-RU"/>
        </w:rPr>
      </w:pPr>
      <w:r w:rsidRPr="007C21F2">
        <w:rPr>
          <w:rFonts w:ascii="Times New Roman" w:eastAsia="Times New Roman" w:hAnsi="Times New Roman"/>
          <w:b/>
          <w:color w:val="000000"/>
          <w:sz w:val="24"/>
          <w:lang w:val="ru-RU"/>
        </w:rPr>
        <w:t>РАБОЧАЯ ПРОГРАММА</w:t>
      </w:r>
    </w:p>
    <w:p w:rsidR="00BF7023" w:rsidRPr="007C21F2" w:rsidRDefault="0079289E">
      <w:pPr>
        <w:autoSpaceDE w:val="0"/>
        <w:autoSpaceDN w:val="0"/>
        <w:spacing w:before="70" w:after="0" w:line="230" w:lineRule="auto"/>
        <w:ind w:right="4424"/>
        <w:jc w:val="right"/>
        <w:rPr>
          <w:lang w:val="ru-RU"/>
        </w:rPr>
      </w:pPr>
      <w:r w:rsidRPr="007C21F2">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7C21F2">
        <w:rPr>
          <w:rFonts w:ascii="Times New Roman" w:eastAsia="Times New Roman" w:hAnsi="Times New Roman"/>
          <w:b/>
          <w:color w:val="000000"/>
          <w:sz w:val="24"/>
          <w:lang w:val="ru-RU"/>
        </w:rPr>
        <w:t xml:space="preserve"> 1242942)</w:t>
      </w:r>
    </w:p>
    <w:p w:rsidR="00BF7023" w:rsidRPr="007C21F2" w:rsidRDefault="0079289E">
      <w:pPr>
        <w:autoSpaceDE w:val="0"/>
        <w:autoSpaceDN w:val="0"/>
        <w:spacing w:before="166" w:after="0" w:line="230" w:lineRule="auto"/>
        <w:ind w:right="4024"/>
        <w:jc w:val="right"/>
        <w:rPr>
          <w:lang w:val="ru-RU"/>
        </w:rPr>
      </w:pPr>
      <w:r w:rsidRPr="007C21F2">
        <w:rPr>
          <w:rFonts w:ascii="Times New Roman" w:eastAsia="Times New Roman" w:hAnsi="Times New Roman"/>
          <w:color w:val="000000"/>
          <w:sz w:val="24"/>
          <w:lang w:val="ru-RU"/>
        </w:rPr>
        <w:t>учебного предмета</w:t>
      </w:r>
    </w:p>
    <w:p w:rsidR="00BF7023" w:rsidRPr="007C21F2" w:rsidRDefault="0079289E">
      <w:pPr>
        <w:autoSpaceDE w:val="0"/>
        <w:autoSpaceDN w:val="0"/>
        <w:spacing w:before="70" w:after="0" w:line="230" w:lineRule="auto"/>
        <w:ind w:right="3782"/>
        <w:jc w:val="right"/>
        <w:rPr>
          <w:lang w:val="ru-RU"/>
        </w:rPr>
      </w:pPr>
      <w:r w:rsidRPr="007C21F2">
        <w:rPr>
          <w:rFonts w:ascii="Times New Roman" w:eastAsia="Times New Roman" w:hAnsi="Times New Roman"/>
          <w:color w:val="000000"/>
          <w:sz w:val="24"/>
          <w:lang w:val="ru-RU"/>
        </w:rPr>
        <w:t>«Физическая культура»</w:t>
      </w:r>
    </w:p>
    <w:p w:rsidR="00BF7023" w:rsidRPr="007C21F2" w:rsidRDefault="0079289E">
      <w:pPr>
        <w:autoSpaceDE w:val="0"/>
        <w:autoSpaceDN w:val="0"/>
        <w:spacing w:before="670" w:after="0" w:line="230" w:lineRule="auto"/>
        <w:ind w:left="2340"/>
        <w:rPr>
          <w:lang w:val="ru-RU"/>
        </w:rPr>
      </w:pPr>
      <w:r w:rsidRPr="007C21F2">
        <w:rPr>
          <w:rFonts w:ascii="Times New Roman" w:eastAsia="Times New Roman" w:hAnsi="Times New Roman"/>
          <w:color w:val="000000"/>
          <w:sz w:val="24"/>
          <w:lang w:val="ru-RU"/>
        </w:rPr>
        <w:t>для 5 класса основного общего образования</w:t>
      </w:r>
    </w:p>
    <w:p w:rsidR="00BF7023" w:rsidRPr="007C21F2" w:rsidRDefault="0079289E">
      <w:pPr>
        <w:autoSpaceDE w:val="0"/>
        <w:autoSpaceDN w:val="0"/>
        <w:spacing w:before="70" w:after="0" w:line="230" w:lineRule="auto"/>
        <w:ind w:right="3622"/>
        <w:jc w:val="right"/>
        <w:rPr>
          <w:lang w:val="ru-RU"/>
        </w:rPr>
      </w:pPr>
      <w:r w:rsidRPr="007C21F2">
        <w:rPr>
          <w:rFonts w:ascii="Times New Roman" w:eastAsia="Times New Roman" w:hAnsi="Times New Roman"/>
          <w:color w:val="000000"/>
          <w:sz w:val="24"/>
          <w:lang w:val="ru-RU"/>
        </w:rPr>
        <w:t>на 2022-2023  учебный год</w:t>
      </w:r>
    </w:p>
    <w:p w:rsidR="00BF7023" w:rsidRPr="007C21F2" w:rsidRDefault="00527C3D">
      <w:pPr>
        <w:autoSpaceDE w:val="0"/>
        <w:autoSpaceDN w:val="0"/>
        <w:spacing w:before="2112" w:after="0" w:line="230" w:lineRule="auto"/>
        <w:ind w:right="38"/>
        <w:jc w:val="right"/>
        <w:rPr>
          <w:lang w:val="ru-RU"/>
        </w:rPr>
      </w:pPr>
      <w:r>
        <w:rPr>
          <w:rFonts w:ascii="Times New Roman" w:eastAsia="Times New Roman" w:hAnsi="Times New Roman"/>
          <w:color w:val="000000"/>
          <w:sz w:val="24"/>
          <w:lang w:val="ru-RU"/>
        </w:rPr>
        <w:t>Составители</w:t>
      </w:r>
      <w:r w:rsidR="0079289E" w:rsidRPr="007C21F2">
        <w:rPr>
          <w:rFonts w:ascii="Times New Roman" w:eastAsia="Times New Roman" w:hAnsi="Times New Roman"/>
          <w:color w:val="000000"/>
          <w:sz w:val="24"/>
          <w:lang w:val="ru-RU"/>
        </w:rPr>
        <w:t>: Комлев Александр Владимирович</w:t>
      </w:r>
    </w:p>
    <w:p w:rsidR="00BF7023" w:rsidRDefault="00527C3D" w:rsidP="00527C3D">
      <w:pPr>
        <w:autoSpaceDE w:val="0"/>
        <w:autoSpaceDN w:val="0"/>
        <w:spacing w:before="70" w:after="0" w:line="230" w:lineRule="auto"/>
        <w:ind w:right="20"/>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r w:rsidR="0079289E" w:rsidRPr="007C21F2">
        <w:rPr>
          <w:rFonts w:ascii="Times New Roman" w:eastAsia="Times New Roman" w:hAnsi="Times New Roman"/>
          <w:color w:val="000000"/>
          <w:sz w:val="24"/>
          <w:lang w:val="ru-RU"/>
        </w:rPr>
        <w:t>учитель физической культуры</w:t>
      </w:r>
    </w:p>
    <w:p w:rsidR="00527C3D" w:rsidRDefault="00527C3D" w:rsidP="00527C3D">
      <w:pPr>
        <w:autoSpaceDE w:val="0"/>
        <w:autoSpaceDN w:val="0"/>
        <w:spacing w:before="70" w:after="0" w:line="230" w:lineRule="auto"/>
        <w:ind w:right="20"/>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r w:rsidR="00263C7D">
        <w:rPr>
          <w:rFonts w:ascii="Times New Roman" w:eastAsia="Times New Roman" w:hAnsi="Times New Roman"/>
          <w:color w:val="000000"/>
          <w:sz w:val="24"/>
          <w:lang w:val="ru-RU"/>
        </w:rPr>
        <w:t xml:space="preserve">                            </w:t>
      </w:r>
    </w:p>
    <w:p w:rsidR="00527C3D" w:rsidRDefault="00527C3D" w:rsidP="00527C3D">
      <w:pPr>
        <w:autoSpaceDE w:val="0"/>
        <w:autoSpaceDN w:val="0"/>
        <w:spacing w:before="70" w:after="0" w:line="230" w:lineRule="auto"/>
        <w:ind w:right="20"/>
        <w:jc w:val="center"/>
        <w:rPr>
          <w:lang w:val="ru-RU"/>
        </w:rPr>
      </w:pPr>
      <w:r>
        <w:rPr>
          <w:rFonts w:ascii="Times New Roman" w:eastAsia="Times New Roman" w:hAnsi="Times New Roman"/>
          <w:color w:val="000000"/>
          <w:sz w:val="24"/>
          <w:lang w:val="ru-RU"/>
        </w:rPr>
        <w:t xml:space="preserve">                                                        </w:t>
      </w:r>
      <w:r w:rsidR="00263C7D">
        <w:rPr>
          <w:rFonts w:ascii="Times New Roman" w:eastAsia="Times New Roman" w:hAnsi="Times New Roman"/>
          <w:color w:val="000000"/>
          <w:sz w:val="24"/>
          <w:lang w:val="ru-RU"/>
        </w:rPr>
        <w:t xml:space="preserve">            </w:t>
      </w:r>
    </w:p>
    <w:p w:rsidR="00527C3D" w:rsidRPr="00527C3D" w:rsidRDefault="00527C3D" w:rsidP="00527C3D">
      <w:pPr>
        <w:rPr>
          <w:lang w:val="ru-RU"/>
        </w:rPr>
      </w:pPr>
    </w:p>
    <w:p w:rsidR="00527C3D" w:rsidRPr="00527C3D" w:rsidRDefault="00527C3D" w:rsidP="00527C3D">
      <w:pPr>
        <w:rPr>
          <w:lang w:val="ru-RU"/>
        </w:rPr>
      </w:pPr>
    </w:p>
    <w:p w:rsidR="00527C3D" w:rsidRDefault="00527C3D" w:rsidP="00527C3D">
      <w:pPr>
        <w:rPr>
          <w:lang w:val="ru-RU"/>
        </w:rPr>
      </w:pPr>
    </w:p>
    <w:p w:rsidR="00BF7023" w:rsidRPr="00662641" w:rsidRDefault="00527C3D" w:rsidP="00527C3D">
      <w:pPr>
        <w:jc w:val="center"/>
        <w:rPr>
          <w:lang w:val="ru-RU"/>
        </w:rPr>
        <w:sectPr w:rsidR="00BF7023" w:rsidRPr="00662641">
          <w:pgSz w:w="11900" w:h="16840"/>
          <w:pgMar w:top="298" w:right="868" w:bottom="398" w:left="1440" w:header="720" w:footer="720" w:gutter="0"/>
          <w:cols w:space="720" w:equalWidth="0">
            <w:col w:w="9592" w:space="0"/>
          </w:cols>
          <w:docGrid w:linePitch="360"/>
        </w:sectPr>
      </w:pPr>
      <w:r>
        <w:rPr>
          <w:rFonts w:ascii="Times New Roman" w:eastAsia="Times New Roman" w:hAnsi="Times New Roman"/>
          <w:color w:val="000000"/>
          <w:sz w:val="24"/>
          <w:lang w:val="ru-RU"/>
        </w:rPr>
        <w:t>Ромоданово 2022</w:t>
      </w:r>
    </w:p>
    <w:p w:rsidR="00BF7023" w:rsidRPr="00662641" w:rsidRDefault="00BF7023" w:rsidP="004B6F07">
      <w:pPr>
        <w:autoSpaceDE w:val="0"/>
        <w:autoSpaceDN w:val="0"/>
        <w:spacing w:after="78" w:line="220" w:lineRule="exact"/>
        <w:jc w:val="center"/>
        <w:rPr>
          <w:lang w:val="ru-RU"/>
        </w:rPr>
      </w:pPr>
    </w:p>
    <w:p w:rsidR="00BF7023" w:rsidRPr="007C21F2" w:rsidRDefault="0079289E" w:rsidP="004B6F07">
      <w:pPr>
        <w:autoSpaceDE w:val="0"/>
        <w:autoSpaceDN w:val="0"/>
        <w:spacing w:after="0" w:line="230" w:lineRule="auto"/>
        <w:jc w:val="center"/>
        <w:rPr>
          <w:lang w:val="ru-RU"/>
        </w:rPr>
      </w:pPr>
      <w:r w:rsidRPr="007C21F2">
        <w:rPr>
          <w:rFonts w:ascii="Times New Roman" w:eastAsia="Times New Roman" w:hAnsi="Times New Roman"/>
          <w:b/>
          <w:color w:val="000000"/>
          <w:sz w:val="24"/>
          <w:lang w:val="ru-RU"/>
        </w:rPr>
        <w:t>ПОЯСНИТЕЛЬНАЯ ЗАПИСКА</w:t>
      </w:r>
    </w:p>
    <w:p w:rsidR="00BF7023" w:rsidRPr="007C21F2" w:rsidRDefault="0079289E">
      <w:pPr>
        <w:autoSpaceDE w:val="0"/>
        <w:autoSpaceDN w:val="0"/>
        <w:spacing w:before="346" w:after="0" w:line="230" w:lineRule="auto"/>
        <w:ind w:left="180"/>
        <w:rPr>
          <w:lang w:val="ru-RU"/>
        </w:rPr>
      </w:pPr>
      <w:r w:rsidRPr="007C21F2">
        <w:rPr>
          <w:rFonts w:ascii="Times New Roman" w:eastAsia="Times New Roman" w:hAnsi="Times New Roman"/>
          <w:b/>
          <w:color w:val="000000"/>
          <w:sz w:val="24"/>
          <w:lang w:val="ru-RU"/>
        </w:rPr>
        <w:t>ОБЩАЯ ХАРАКТЕРИСТИКА УЧЕБНОГО ПРЕДМЕТА «ФИЗИЧЕСКАЯ КУЛЬТУРА»</w:t>
      </w:r>
    </w:p>
    <w:p w:rsidR="00BF7023" w:rsidRPr="007C21F2" w:rsidRDefault="0079289E">
      <w:pPr>
        <w:autoSpaceDE w:val="0"/>
        <w:autoSpaceDN w:val="0"/>
        <w:spacing w:before="190" w:after="0" w:line="286" w:lineRule="auto"/>
        <w:ind w:firstLine="180"/>
        <w:rPr>
          <w:lang w:val="ru-RU"/>
        </w:rPr>
      </w:pPr>
      <w:r w:rsidRPr="007C21F2">
        <w:rPr>
          <w:rFonts w:ascii="Times New Roman" w:eastAsia="Times New Roman" w:hAnsi="Times New Roman"/>
          <w:color w:val="000000"/>
          <w:sz w:val="24"/>
          <w:lang w:val="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BF7023" w:rsidRPr="007C21F2" w:rsidRDefault="0079289E">
      <w:pPr>
        <w:autoSpaceDE w:val="0"/>
        <w:autoSpaceDN w:val="0"/>
        <w:spacing w:before="72" w:after="0"/>
        <w:ind w:firstLine="180"/>
        <w:rPr>
          <w:lang w:val="ru-RU"/>
        </w:rPr>
      </w:pPr>
      <w:r w:rsidRPr="007C21F2">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7C21F2">
        <w:rPr>
          <w:lang w:val="ru-RU"/>
        </w:rPr>
        <w:br/>
      </w:r>
      <w:r w:rsidRPr="007C21F2">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BF7023" w:rsidRPr="007C21F2" w:rsidRDefault="0079289E">
      <w:pPr>
        <w:autoSpaceDE w:val="0"/>
        <w:autoSpaceDN w:val="0"/>
        <w:spacing w:before="70" w:after="0"/>
        <w:ind w:right="288"/>
        <w:rPr>
          <w:lang w:val="ru-RU"/>
        </w:rPr>
      </w:pPr>
      <w:r w:rsidRPr="007C21F2">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BF7023" w:rsidRPr="007C21F2" w:rsidRDefault="0079289E" w:rsidP="004B6F07">
      <w:pPr>
        <w:autoSpaceDE w:val="0"/>
        <w:autoSpaceDN w:val="0"/>
        <w:spacing w:before="190" w:after="0" w:line="230" w:lineRule="auto"/>
        <w:ind w:left="180"/>
        <w:jc w:val="center"/>
        <w:rPr>
          <w:lang w:val="ru-RU"/>
        </w:rPr>
      </w:pPr>
      <w:r w:rsidRPr="007C21F2">
        <w:rPr>
          <w:rFonts w:ascii="Times New Roman" w:eastAsia="Times New Roman" w:hAnsi="Times New Roman"/>
          <w:b/>
          <w:color w:val="000000"/>
          <w:sz w:val="24"/>
          <w:lang w:val="ru-RU"/>
        </w:rPr>
        <w:t>ЦЕЛИ ИЗУЧЕНИЯ УЧЕБНОГО ПРЕДМЕТА «ФИЗИЧЕСКАЯ КУЛЬТУРА»</w:t>
      </w:r>
    </w:p>
    <w:p w:rsidR="00BF7023" w:rsidRPr="007C21F2" w:rsidRDefault="0079289E">
      <w:pPr>
        <w:autoSpaceDE w:val="0"/>
        <w:autoSpaceDN w:val="0"/>
        <w:spacing w:before="190" w:after="0" w:line="286" w:lineRule="auto"/>
        <w:ind w:firstLine="180"/>
        <w:rPr>
          <w:lang w:val="ru-RU"/>
        </w:rPr>
      </w:pPr>
      <w:r w:rsidRPr="007C21F2">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7C21F2">
        <w:rPr>
          <w:lang w:val="ru-RU"/>
        </w:rPr>
        <w:br/>
      </w:r>
      <w:r w:rsidRPr="007C21F2">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7C21F2">
        <w:rPr>
          <w:lang w:val="ru-RU"/>
        </w:rPr>
        <w:br/>
      </w:r>
      <w:r w:rsidRPr="007C21F2">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BF7023" w:rsidRPr="007C21F2" w:rsidRDefault="0079289E">
      <w:pPr>
        <w:autoSpaceDE w:val="0"/>
        <w:autoSpaceDN w:val="0"/>
        <w:spacing w:before="70" w:after="0" w:line="283" w:lineRule="auto"/>
        <w:ind w:firstLine="180"/>
        <w:rPr>
          <w:lang w:val="ru-RU"/>
        </w:rPr>
      </w:pPr>
      <w:r w:rsidRPr="007C21F2">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7C21F2">
        <w:rPr>
          <w:lang w:val="ru-RU"/>
        </w:rPr>
        <w:br/>
      </w:r>
      <w:r w:rsidRPr="007C21F2">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7C21F2">
        <w:rPr>
          <w:lang w:val="ru-RU"/>
        </w:rPr>
        <w:br/>
      </w:r>
      <w:r w:rsidRPr="007C21F2">
        <w:rPr>
          <w:rFonts w:ascii="Times New Roman" w:eastAsia="Times New Roman" w:hAnsi="Times New Roman"/>
          <w:color w:val="000000"/>
          <w:sz w:val="24"/>
          <w:lang w:val="ru-RU"/>
        </w:rPr>
        <w:t>организации самостоятельных форм занятий оздоровительной, спортивной и прикладно-</w:t>
      </w:r>
      <w:r w:rsidRPr="007C21F2">
        <w:rPr>
          <w:lang w:val="ru-RU"/>
        </w:rPr>
        <w:br/>
      </w:r>
      <w:r w:rsidRPr="007C21F2">
        <w:rPr>
          <w:rFonts w:ascii="Times New Roman" w:eastAsia="Times New Roman" w:hAnsi="Times New Roman"/>
          <w:color w:val="000000"/>
          <w:sz w:val="24"/>
          <w:lang w:val="ru-RU"/>
        </w:rPr>
        <w:t>ориентированной физической культурой, возможностью познания своих физических спосбностей и их целенаправленного развития.</w:t>
      </w:r>
    </w:p>
    <w:p w:rsidR="00BF7023" w:rsidRPr="007C21F2" w:rsidRDefault="0079289E">
      <w:pPr>
        <w:autoSpaceDE w:val="0"/>
        <w:autoSpaceDN w:val="0"/>
        <w:spacing w:before="70" w:after="0" w:line="281" w:lineRule="auto"/>
        <w:ind w:right="288" w:firstLine="180"/>
        <w:rPr>
          <w:lang w:val="ru-RU"/>
        </w:rPr>
      </w:pPr>
      <w:r w:rsidRPr="007C21F2">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F7023" w:rsidRPr="007C21F2" w:rsidRDefault="0079289E">
      <w:pPr>
        <w:autoSpaceDE w:val="0"/>
        <w:autoSpaceDN w:val="0"/>
        <w:spacing w:before="70" w:after="0"/>
        <w:ind w:firstLine="180"/>
        <w:rPr>
          <w:lang w:val="ru-RU"/>
        </w:rPr>
      </w:pPr>
      <w:r w:rsidRPr="007C21F2">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BF7023" w:rsidRPr="007C21F2" w:rsidRDefault="00BF7023">
      <w:pPr>
        <w:rPr>
          <w:lang w:val="ru-RU"/>
        </w:rPr>
        <w:sectPr w:rsidR="00BF7023" w:rsidRPr="007C21F2">
          <w:pgSz w:w="11900" w:h="16840"/>
          <w:pgMar w:top="298" w:right="650" w:bottom="444" w:left="666" w:header="720" w:footer="720" w:gutter="0"/>
          <w:cols w:space="720" w:equalWidth="0">
            <w:col w:w="10584" w:space="0"/>
          </w:cols>
          <w:docGrid w:linePitch="360"/>
        </w:sectPr>
      </w:pPr>
    </w:p>
    <w:p w:rsidR="00BF7023" w:rsidRPr="007C21F2" w:rsidRDefault="00BF7023">
      <w:pPr>
        <w:autoSpaceDE w:val="0"/>
        <w:autoSpaceDN w:val="0"/>
        <w:spacing w:after="66" w:line="220" w:lineRule="exact"/>
        <w:rPr>
          <w:lang w:val="ru-RU"/>
        </w:rPr>
      </w:pPr>
    </w:p>
    <w:p w:rsidR="00BF7023" w:rsidRPr="007C21F2" w:rsidRDefault="0079289E">
      <w:pPr>
        <w:autoSpaceDE w:val="0"/>
        <w:autoSpaceDN w:val="0"/>
        <w:spacing w:after="0" w:line="271" w:lineRule="auto"/>
        <w:rPr>
          <w:lang w:val="ru-RU"/>
        </w:rPr>
      </w:pPr>
      <w:r w:rsidRPr="007C21F2">
        <w:rPr>
          <w:rFonts w:ascii="Times New Roman" w:eastAsia="Times New Roman" w:hAnsi="Times New Roman"/>
          <w:color w:val="000000"/>
          <w:sz w:val="24"/>
          <w:lang w:val="ru-RU"/>
        </w:rPr>
        <w:t>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F7023" w:rsidRPr="007C21F2" w:rsidRDefault="0079289E">
      <w:pPr>
        <w:autoSpaceDE w:val="0"/>
        <w:autoSpaceDN w:val="0"/>
        <w:spacing w:before="70" w:after="0" w:line="271" w:lineRule="auto"/>
        <w:ind w:right="576" w:firstLine="180"/>
        <w:rPr>
          <w:lang w:val="ru-RU"/>
        </w:rPr>
      </w:pPr>
      <w:r w:rsidRPr="007C21F2">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BF7023" w:rsidRPr="007C21F2" w:rsidRDefault="0079289E">
      <w:pPr>
        <w:tabs>
          <w:tab w:val="left" w:pos="180"/>
        </w:tabs>
        <w:autoSpaceDE w:val="0"/>
        <w:autoSpaceDN w:val="0"/>
        <w:spacing w:before="70" w:after="0" w:line="281" w:lineRule="auto"/>
        <w:rPr>
          <w:lang w:val="ru-RU"/>
        </w:rPr>
      </w:pPr>
      <w:r w:rsidRPr="007C21F2">
        <w:rPr>
          <w:lang w:val="ru-RU"/>
        </w:rPr>
        <w:tab/>
      </w:r>
      <w:r w:rsidRPr="007C21F2">
        <w:rPr>
          <w:rFonts w:ascii="Times New Roman" w:eastAsia="Times New Roman" w:hAnsi="Times New Roman"/>
          <w:i/>
          <w:color w:val="000000"/>
          <w:sz w:val="24"/>
          <w:lang w:val="ru-RU"/>
        </w:rPr>
        <w:t>Инвариантные модули</w:t>
      </w:r>
      <w:r w:rsidRPr="007C21F2">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w:t>
      </w:r>
      <w:r w:rsidRPr="007C21F2">
        <w:rPr>
          <w:lang w:val="ru-RU"/>
        </w:rPr>
        <w:br/>
      </w:r>
      <w:r w:rsidRPr="007C21F2">
        <w:rPr>
          <w:lang w:val="ru-RU"/>
        </w:rPr>
        <w:tab/>
      </w:r>
      <w:r w:rsidRPr="007C21F2">
        <w:rPr>
          <w:rFonts w:ascii="Times New Roman" w:eastAsia="Times New Roman" w:hAnsi="Times New Roman"/>
          <w:color w:val="000000"/>
          <w:sz w:val="24"/>
          <w:lang w:val="ru-RU"/>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BF7023" w:rsidRPr="007C21F2" w:rsidRDefault="0079289E">
      <w:pPr>
        <w:autoSpaceDE w:val="0"/>
        <w:autoSpaceDN w:val="0"/>
        <w:spacing w:before="72" w:after="0" w:line="283" w:lineRule="auto"/>
        <w:ind w:right="432" w:firstLine="180"/>
        <w:rPr>
          <w:lang w:val="ru-RU"/>
        </w:rPr>
      </w:pPr>
      <w:r w:rsidRPr="007C21F2">
        <w:rPr>
          <w:rFonts w:ascii="Times New Roman" w:eastAsia="Times New Roman" w:hAnsi="Times New Roman"/>
          <w:i/>
          <w:color w:val="000000"/>
          <w:sz w:val="24"/>
          <w:lang w:val="ru-RU"/>
        </w:rPr>
        <w:t>Вариативные модули</w:t>
      </w:r>
      <w:r w:rsidRPr="007C21F2">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F7023" w:rsidRPr="007C21F2" w:rsidRDefault="0079289E">
      <w:pPr>
        <w:autoSpaceDE w:val="0"/>
        <w:autoSpaceDN w:val="0"/>
        <w:spacing w:before="70" w:after="0" w:line="281" w:lineRule="auto"/>
        <w:ind w:firstLine="180"/>
        <w:rPr>
          <w:lang w:val="ru-RU"/>
        </w:rPr>
      </w:pPr>
      <w:r w:rsidRPr="007C21F2">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BF7023" w:rsidRPr="007C21F2" w:rsidRDefault="0079289E" w:rsidP="004B6F07">
      <w:pPr>
        <w:autoSpaceDE w:val="0"/>
        <w:autoSpaceDN w:val="0"/>
        <w:spacing w:before="190" w:after="0" w:line="230" w:lineRule="auto"/>
        <w:ind w:left="180"/>
        <w:jc w:val="center"/>
        <w:rPr>
          <w:lang w:val="ru-RU"/>
        </w:rPr>
      </w:pPr>
      <w:r w:rsidRPr="007C21F2">
        <w:rPr>
          <w:rFonts w:ascii="Times New Roman" w:eastAsia="Times New Roman" w:hAnsi="Times New Roman"/>
          <w:b/>
          <w:color w:val="000000"/>
          <w:sz w:val="24"/>
          <w:lang w:val="ru-RU"/>
        </w:rPr>
        <w:t>МЕСТО УЧЕБНОГО ПРЕДМЕТА «ФИЗИЧЕСКАЯ КУЛЬТУРА» В УЧЕБНОМ ПЛАНЕ</w:t>
      </w:r>
    </w:p>
    <w:p w:rsidR="00BF7023" w:rsidRPr="007C21F2" w:rsidRDefault="0079289E">
      <w:pPr>
        <w:autoSpaceDE w:val="0"/>
        <w:autoSpaceDN w:val="0"/>
        <w:spacing w:before="190" w:after="0" w:line="230" w:lineRule="auto"/>
        <w:rPr>
          <w:lang w:val="ru-RU"/>
        </w:rPr>
      </w:pPr>
      <w:r w:rsidRPr="007C21F2">
        <w:rPr>
          <w:rFonts w:ascii="Times New Roman" w:eastAsia="Times New Roman" w:hAnsi="Times New Roman"/>
          <w:color w:val="000000"/>
          <w:sz w:val="24"/>
          <w:lang w:val="ru-RU"/>
        </w:rPr>
        <w:t xml:space="preserve">В 5 классе </w:t>
      </w:r>
      <w:r w:rsidR="004B6F07">
        <w:rPr>
          <w:rFonts w:ascii="Times New Roman" w:eastAsia="Times New Roman" w:hAnsi="Times New Roman"/>
          <w:color w:val="000000"/>
          <w:sz w:val="24"/>
          <w:lang w:val="ru-RU"/>
        </w:rPr>
        <w:t>на изучение предмета отводится 2 часа в неделю, суммарно 68 часов</w:t>
      </w:r>
      <w:r w:rsidRPr="007C21F2">
        <w:rPr>
          <w:rFonts w:ascii="Times New Roman" w:eastAsia="Times New Roman" w:hAnsi="Times New Roman"/>
          <w:color w:val="000000"/>
          <w:sz w:val="24"/>
          <w:lang w:val="ru-RU"/>
        </w:rPr>
        <w:t xml:space="preserve">. </w:t>
      </w:r>
    </w:p>
    <w:p w:rsidR="00BF7023" w:rsidRPr="007C21F2" w:rsidRDefault="0079289E">
      <w:pPr>
        <w:autoSpaceDE w:val="0"/>
        <w:autoSpaceDN w:val="0"/>
        <w:spacing w:before="70" w:after="0"/>
        <w:ind w:right="288"/>
        <w:rPr>
          <w:lang w:val="ru-RU"/>
        </w:rPr>
      </w:pPr>
      <w:r w:rsidRPr="007C21F2">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BF7023" w:rsidRPr="007C21F2" w:rsidRDefault="00BF7023">
      <w:pPr>
        <w:rPr>
          <w:lang w:val="ru-RU"/>
        </w:rPr>
        <w:sectPr w:rsidR="00BF7023" w:rsidRPr="007C21F2">
          <w:pgSz w:w="11900" w:h="16840"/>
          <w:pgMar w:top="286" w:right="662" w:bottom="1440" w:left="666" w:header="720" w:footer="720" w:gutter="0"/>
          <w:cols w:space="720" w:equalWidth="0">
            <w:col w:w="10572" w:space="0"/>
          </w:cols>
          <w:docGrid w:linePitch="360"/>
        </w:sectPr>
      </w:pPr>
    </w:p>
    <w:p w:rsidR="00BF7023" w:rsidRPr="007C21F2" w:rsidRDefault="00BF7023" w:rsidP="004B6F07">
      <w:pPr>
        <w:autoSpaceDE w:val="0"/>
        <w:autoSpaceDN w:val="0"/>
        <w:spacing w:after="78" w:line="220" w:lineRule="exact"/>
        <w:jc w:val="center"/>
        <w:rPr>
          <w:lang w:val="ru-RU"/>
        </w:rPr>
      </w:pPr>
    </w:p>
    <w:p w:rsidR="00BF7023" w:rsidRPr="007C21F2" w:rsidRDefault="0079289E" w:rsidP="004B6F07">
      <w:pPr>
        <w:autoSpaceDE w:val="0"/>
        <w:autoSpaceDN w:val="0"/>
        <w:spacing w:after="0" w:line="230" w:lineRule="auto"/>
        <w:jc w:val="center"/>
        <w:rPr>
          <w:lang w:val="ru-RU"/>
        </w:rPr>
      </w:pPr>
      <w:r w:rsidRPr="007C21F2">
        <w:rPr>
          <w:rFonts w:ascii="Times New Roman" w:eastAsia="Times New Roman" w:hAnsi="Times New Roman"/>
          <w:b/>
          <w:color w:val="000000"/>
          <w:sz w:val="24"/>
          <w:lang w:val="ru-RU"/>
        </w:rPr>
        <w:t>СОДЕРЖАНИЕ УЧЕБНОГО ПРЕДМЕТА</w:t>
      </w:r>
    </w:p>
    <w:p w:rsidR="00BF7023" w:rsidRPr="007C21F2" w:rsidRDefault="0079289E">
      <w:pPr>
        <w:autoSpaceDE w:val="0"/>
        <w:autoSpaceDN w:val="0"/>
        <w:spacing w:before="346" w:after="0" w:line="271" w:lineRule="auto"/>
        <w:ind w:right="144" w:firstLine="180"/>
        <w:rPr>
          <w:lang w:val="ru-RU"/>
        </w:rPr>
      </w:pPr>
      <w:r w:rsidRPr="007C21F2">
        <w:rPr>
          <w:rFonts w:ascii="Times New Roman" w:eastAsia="Times New Roman" w:hAnsi="Times New Roman"/>
          <w:b/>
          <w:color w:val="000000"/>
          <w:sz w:val="24"/>
          <w:lang w:val="ru-RU"/>
        </w:rPr>
        <w:t>Знания о физической культуре</w:t>
      </w:r>
      <w:r w:rsidRPr="007C21F2">
        <w:rPr>
          <w:rFonts w:ascii="Times New Roman" w:eastAsia="Times New Roman" w:hAnsi="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BF7023" w:rsidRPr="007C21F2" w:rsidRDefault="0079289E">
      <w:pPr>
        <w:tabs>
          <w:tab w:val="left" w:pos="180"/>
        </w:tabs>
        <w:autoSpaceDE w:val="0"/>
        <w:autoSpaceDN w:val="0"/>
        <w:spacing w:before="70" w:after="0" w:line="262" w:lineRule="auto"/>
        <w:ind w:right="144"/>
        <w:rPr>
          <w:lang w:val="ru-RU"/>
        </w:rPr>
      </w:pPr>
      <w:r w:rsidRPr="007C21F2">
        <w:rPr>
          <w:lang w:val="ru-RU"/>
        </w:rPr>
        <w:tab/>
      </w:r>
      <w:r w:rsidRPr="007C21F2">
        <w:rPr>
          <w:rFonts w:ascii="Times New Roman" w:eastAsia="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F7023" w:rsidRPr="007C21F2" w:rsidRDefault="0079289E">
      <w:pPr>
        <w:tabs>
          <w:tab w:val="left" w:pos="180"/>
        </w:tabs>
        <w:autoSpaceDE w:val="0"/>
        <w:autoSpaceDN w:val="0"/>
        <w:spacing w:before="70" w:after="0" w:line="262" w:lineRule="auto"/>
        <w:ind w:right="288"/>
        <w:rPr>
          <w:lang w:val="ru-RU"/>
        </w:rPr>
      </w:pPr>
      <w:r w:rsidRPr="007C21F2">
        <w:rPr>
          <w:lang w:val="ru-RU"/>
        </w:rPr>
        <w:tab/>
      </w:r>
      <w:r w:rsidRPr="007C21F2">
        <w:rPr>
          <w:rFonts w:ascii="Times New Roman" w:eastAsia="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F7023" w:rsidRPr="007C21F2" w:rsidRDefault="0079289E">
      <w:pPr>
        <w:tabs>
          <w:tab w:val="left" w:pos="180"/>
        </w:tabs>
        <w:autoSpaceDE w:val="0"/>
        <w:autoSpaceDN w:val="0"/>
        <w:spacing w:before="70" w:after="0" w:line="283" w:lineRule="auto"/>
        <w:ind w:right="144"/>
        <w:rPr>
          <w:lang w:val="ru-RU"/>
        </w:rPr>
      </w:pPr>
      <w:r w:rsidRPr="007C21F2">
        <w:rPr>
          <w:lang w:val="ru-RU"/>
        </w:rPr>
        <w:tab/>
      </w:r>
      <w:r w:rsidRPr="007C21F2">
        <w:rPr>
          <w:rFonts w:ascii="Times New Roman" w:eastAsia="Times New Roman" w:hAnsi="Times New Roman"/>
          <w:i/>
          <w:color w:val="000000"/>
          <w:sz w:val="24"/>
          <w:lang w:val="ru-RU"/>
        </w:rPr>
        <w:t>Способы самостоятельной деятельности</w:t>
      </w:r>
      <w:r w:rsidRPr="007C21F2">
        <w:rPr>
          <w:rFonts w:ascii="Times New Roman" w:eastAsia="Times New Roman" w:hAnsi="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7C21F2">
        <w:rPr>
          <w:lang w:val="ru-RU"/>
        </w:rPr>
        <w:tab/>
      </w:r>
      <w:r w:rsidRPr="007C21F2">
        <w:rPr>
          <w:rFonts w:ascii="Times New Roman" w:eastAsia="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F7023" w:rsidRPr="007C21F2" w:rsidRDefault="0079289E">
      <w:pPr>
        <w:tabs>
          <w:tab w:val="left" w:pos="180"/>
        </w:tabs>
        <w:autoSpaceDE w:val="0"/>
        <w:autoSpaceDN w:val="0"/>
        <w:spacing w:before="70" w:after="0"/>
        <w:rPr>
          <w:lang w:val="ru-RU"/>
        </w:rPr>
      </w:pPr>
      <w:r w:rsidRPr="007C21F2">
        <w:rPr>
          <w:lang w:val="ru-RU"/>
        </w:rPr>
        <w:tab/>
      </w:r>
      <w:r w:rsidRPr="007C21F2">
        <w:rPr>
          <w:rFonts w:ascii="Times New Roman" w:eastAsia="Times New Roman" w:hAnsi="Times New Roman"/>
          <w:color w:val="000000"/>
          <w:sz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7C21F2">
        <w:rPr>
          <w:lang w:val="ru-RU"/>
        </w:rPr>
        <w:tab/>
      </w:r>
      <w:r w:rsidRPr="007C21F2">
        <w:rPr>
          <w:rFonts w:ascii="Times New Roman" w:eastAsia="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F7023" w:rsidRPr="007C21F2" w:rsidRDefault="0079289E">
      <w:pPr>
        <w:autoSpaceDE w:val="0"/>
        <w:autoSpaceDN w:val="0"/>
        <w:spacing w:before="70" w:after="0" w:line="230" w:lineRule="auto"/>
        <w:ind w:left="180"/>
        <w:rPr>
          <w:lang w:val="ru-RU"/>
        </w:rPr>
      </w:pPr>
      <w:r w:rsidRPr="007C21F2">
        <w:rPr>
          <w:rFonts w:ascii="Times New Roman" w:eastAsia="Times New Roman" w:hAnsi="Times New Roman"/>
          <w:color w:val="000000"/>
          <w:sz w:val="24"/>
          <w:lang w:val="ru-RU"/>
        </w:rPr>
        <w:t>Составление дневника физической культуры.</w:t>
      </w:r>
    </w:p>
    <w:p w:rsidR="00BF7023" w:rsidRPr="007C21F2" w:rsidRDefault="0079289E">
      <w:pPr>
        <w:autoSpaceDE w:val="0"/>
        <w:autoSpaceDN w:val="0"/>
        <w:spacing w:before="70" w:after="0"/>
        <w:ind w:right="144" w:firstLine="180"/>
        <w:rPr>
          <w:lang w:val="ru-RU"/>
        </w:rPr>
      </w:pPr>
      <w:r w:rsidRPr="007C21F2">
        <w:rPr>
          <w:rFonts w:ascii="Times New Roman" w:eastAsia="Times New Roman" w:hAnsi="Times New Roman"/>
          <w:b/>
          <w:color w:val="000000"/>
          <w:sz w:val="24"/>
          <w:lang w:val="ru-RU"/>
        </w:rPr>
        <w:t>Физическое совершенствование</w:t>
      </w:r>
      <w:r w:rsidRPr="007C21F2">
        <w:rPr>
          <w:rFonts w:ascii="Times New Roman" w:eastAsia="Times New Roman" w:hAnsi="Times New Roman"/>
          <w:color w:val="000000"/>
          <w:sz w:val="24"/>
          <w:lang w:val="ru-RU"/>
        </w:rPr>
        <w:t xml:space="preserve">. </w:t>
      </w:r>
      <w:r w:rsidRPr="007C21F2">
        <w:rPr>
          <w:rFonts w:ascii="Times New Roman" w:eastAsia="Times New Roman" w:hAnsi="Times New Roman"/>
          <w:b/>
          <w:i/>
          <w:color w:val="000000"/>
          <w:sz w:val="24"/>
          <w:lang w:val="ru-RU"/>
        </w:rPr>
        <w:t>Физкультурно-оздоровительная деятельность</w:t>
      </w:r>
      <w:r w:rsidRPr="007C21F2">
        <w:rPr>
          <w:rFonts w:ascii="Times New Roman" w:eastAsia="Times New Roman" w:hAnsi="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BF7023" w:rsidRPr="007C21F2" w:rsidRDefault="0079289E">
      <w:pPr>
        <w:autoSpaceDE w:val="0"/>
        <w:autoSpaceDN w:val="0"/>
        <w:spacing w:before="70" w:after="0" w:line="262" w:lineRule="auto"/>
        <w:ind w:right="288"/>
        <w:rPr>
          <w:lang w:val="ru-RU"/>
        </w:rPr>
      </w:pPr>
      <w:r w:rsidRPr="007C21F2">
        <w:rPr>
          <w:rFonts w:ascii="Times New Roman" w:eastAsia="Times New Roman" w:hAnsi="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F7023" w:rsidRPr="007C21F2" w:rsidRDefault="0079289E">
      <w:pPr>
        <w:tabs>
          <w:tab w:val="left" w:pos="180"/>
        </w:tabs>
        <w:autoSpaceDE w:val="0"/>
        <w:autoSpaceDN w:val="0"/>
        <w:spacing w:before="70" w:after="0" w:line="262" w:lineRule="auto"/>
        <w:ind w:right="1296"/>
        <w:rPr>
          <w:lang w:val="ru-RU"/>
        </w:rPr>
      </w:pPr>
      <w:r w:rsidRPr="007C21F2">
        <w:rPr>
          <w:lang w:val="ru-RU"/>
        </w:rPr>
        <w:tab/>
      </w:r>
      <w:r w:rsidRPr="007C21F2">
        <w:rPr>
          <w:rFonts w:ascii="Times New Roman" w:eastAsia="Times New Roman" w:hAnsi="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BF7023" w:rsidRPr="007C21F2" w:rsidRDefault="0079289E">
      <w:pPr>
        <w:autoSpaceDE w:val="0"/>
        <w:autoSpaceDN w:val="0"/>
        <w:spacing w:before="70" w:after="0"/>
        <w:ind w:firstLine="180"/>
        <w:rPr>
          <w:lang w:val="ru-RU"/>
        </w:rPr>
      </w:pPr>
      <w:r w:rsidRPr="007C21F2">
        <w:rPr>
          <w:rFonts w:ascii="Times New Roman" w:eastAsia="Times New Roman" w:hAnsi="Times New Roman"/>
          <w:i/>
          <w:color w:val="000000"/>
          <w:sz w:val="24"/>
          <w:lang w:val="ru-RU"/>
        </w:rPr>
        <w:t>Модуль «Гимнастика»</w:t>
      </w:r>
      <w:r w:rsidRPr="007C21F2">
        <w:rPr>
          <w:rFonts w:ascii="Times New Roman" w:eastAsia="Times New Roman" w:hAnsi="Times New Roman"/>
          <w:color w:val="000000"/>
          <w:sz w:val="24"/>
          <w:lang w:val="ru-RU"/>
        </w:rPr>
        <w:t>.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F7023" w:rsidRPr="007C21F2" w:rsidRDefault="0079289E">
      <w:pPr>
        <w:autoSpaceDE w:val="0"/>
        <w:autoSpaceDN w:val="0"/>
        <w:spacing w:before="72" w:after="0" w:line="281" w:lineRule="auto"/>
        <w:ind w:firstLine="180"/>
        <w:rPr>
          <w:lang w:val="ru-RU"/>
        </w:rPr>
      </w:pPr>
      <w:r w:rsidRPr="007C21F2">
        <w:rPr>
          <w:rFonts w:ascii="Times New Roman" w:eastAsia="Times New Roman" w:hAnsi="Times New Roman"/>
          <w:color w:val="000000"/>
          <w:sz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F7023" w:rsidRPr="007C21F2" w:rsidRDefault="0079289E">
      <w:pPr>
        <w:autoSpaceDE w:val="0"/>
        <w:autoSpaceDN w:val="0"/>
        <w:spacing w:before="70" w:after="0" w:line="271" w:lineRule="auto"/>
        <w:ind w:right="144" w:firstLine="180"/>
        <w:rPr>
          <w:lang w:val="ru-RU"/>
        </w:rPr>
      </w:pPr>
      <w:r w:rsidRPr="007C21F2">
        <w:rPr>
          <w:rFonts w:ascii="Times New Roman" w:eastAsia="Times New Roman" w:hAnsi="Times New Roman"/>
          <w:i/>
          <w:color w:val="000000"/>
          <w:sz w:val="24"/>
          <w:lang w:val="ru-RU"/>
        </w:rPr>
        <w:t>Модуль «Лёгкая атлетика»</w:t>
      </w:r>
      <w:r w:rsidRPr="007C21F2">
        <w:rPr>
          <w:rFonts w:ascii="Times New Roman" w:eastAsia="Times New Roman" w:hAnsi="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F7023" w:rsidRPr="007C21F2" w:rsidRDefault="0079289E">
      <w:pPr>
        <w:tabs>
          <w:tab w:val="left" w:pos="180"/>
        </w:tabs>
        <w:autoSpaceDE w:val="0"/>
        <w:autoSpaceDN w:val="0"/>
        <w:spacing w:before="70" w:after="0" w:line="262" w:lineRule="auto"/>
        <w:ind w:right="720"/>
        <w:rPr>
          <w:lang w:val="ru-RU"/>
        </w:rPr>
      </w:pPr>
      <w:r w:rsidRPr="007C21F2">
        <w:rPr>
          <w:lang w:val="ru-RU"/>
        </w:rPr>
        <w:tab/>
      </w:r>
      <w:r w:rsidRPr="007C21F2">
        <w:rPr>
          <w:rFonts w:ascii="Times New Roman" w:eastAsia="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BF7023" w:rsidRPr="007C21F2" w:rsidRDefault="0079289E">
      <w:pPr>
        <w:autoSpaceDE w:val="0"/>
        <w:autoSpaceDN w:val="0"/>
        <w:spacing w:before="70" w:after="0"/>
        <w:ind w:right="288" w:firstLine="180"/>
        <w:rPr>
          <w:lang w:val="ru-RU"/>
        </w:rPr>
      </w:pPr>
      <w:r w:rsidRPr="007C21F2">
        <w:rPr>
          <w:rFonts w:ascii="Times New Roman" w:eastAsia="Times New Roman" w:hAnsi="Times New Roman"/>
          <w:i/>
          <w:color w:val="000000"/>
          <w:sz w:val="24"/>
          <w:lang w:val="ru-RU"/>
        </w:rPr>
        <w:t>Модуль «Зимние виды спорта»</w:t>
      </w:r>
      <w:r w:rsidRPr="007C21F2">
        <w:rPr>
          <w:rFonts w:ascii="Times New Roman" w:eastAsia="Times New Roman" w:hAnsi="Times New Roman"/>
          <w:color w:val="000000"/>
          <w:sz w:val="24"/>
          <w:lang w:val="ru-RU"/>
        </w:rP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F7023" w:rsidRPr="007C21F2" w:rsidRDefault="00BF7023">
      <w:pPr>
        <w:rPr>
          <w:lang w:val="ru-RU"/>
        </w:rPr>
        <w:sectPr w:rsidR="00BF7023" w:rsidRPr="007C21F2">
          <w:pgSz w:w="11900" w:h="16840"/>
          <w:pgMar w:top="298" w:right="650" w:bottom="290" w:left="666" w:header="720" w:footer="720" w:gutter="0"/>
          <w:cols w:space="720" w:equalWidth="0">
            <w:col w:w="10584" w:space="0"/>
          </w:cols>
          <w:docGrid w:linePitch="360"/>
        </w:sectPr>
      </w:pPr>
    </w:p>
    <w:p w:rsidR="00BF7023" w:rsidRPr="007C21F2" w:rsidRDefault="00BF7023">
      <w:pPr>
        <w:autoSpaceDE w:val="0"/>
        <w:autoSpaceDN w:val="0"/>
        <w:spacing w:after="96" w:line="220" w:lineRule="exact"/>
        <w:rPr>
          <w:lang w:val="ru-RU"/>
        </w:rPr>
      </w:pPr>
    </w:p>
    <w:p w:rsidR="00BF7023" w:rsidRPr="007C21F2" w:rsidRDefault="0079289E">
      <w:pPr>
        <w:autoSpaceDE w:val="0"/>
        <w:autoSpaceDN w:val="0"/>
        <w:spacing w:after="0" w:line="230" w:lineRule="auto"/>
        <w:ind w:left="180"/>
        <w:rPr>
          <w:lang w:val="ru-RU"/>
        </w:rPr>
      </w:pPr>
      <w:r w:rsidRPr="007C21F2">
        <w:rPr>
          <w:rFonts w:ascii="Times New Roman" w:eastAsia="Times New Roman" w:hAnsi="Times New Roman"/>
          <w:i/>
          <w:color w:val="000000"/>
          <w:sz w:val="24"/>
          <w:lang w:val="ru-RU"/>
        </w:rPr>
        <w:t>Модуль «Спортивные игры»</w:t>
      </w:r>
      <w:r w:rsidRPr="007C21F2">
        <w:rPr>
          <w:rFonts w:ascii="Times New Roman" w:eastAsia="Times New Roman" w:hAnsi="Times New Roman"/>
          <w:color w:val="000000"/>
          <w:sz w:val="24"/>
          <w:lang w:val="ru-RU"/>
        </w:rPr>
        <w:t>.</w:t>
      </w:r>
    </w:p>
    <w:p w:rsidR="00BF7023" w:rsidRPr="007C21F2" w:rsidRDefault="0079289E">
      <w:pPr>
        <w:autoSpaceDE w:val="0"/>
        <w:autoSpaceDN w:val="0"/>
        <w:spacing w:before="70" w:after="0" w:line="271" w:lineRule="auto"/>
        <w:ind w:firstLine="180"/>
        <w:rPr>
          <w:lang w:val="ru-RU"/>
        </w:rPr>
      </w:pPr>
      <w:r w:rsidRPr="007C21F2">
        <w:rPr>
          <w:rFonts w:ascii="Times New Roman" w:eastAsia="Times New Roman" w:hAnsi="Times New Roman"/>
          <w:color w:val="000000"/>
          <w:sz w:val="24"/>
          <w:u w:val="single"/>
          <w:lang w:val="ru-RU"/>
        </w:rPr>
        <w:t>Баскетбол</w:t>
      </w:r>
      <w:r w:rsidRPr="007C21F2">
        <w:rPr>
          <w:rFonts w:ascii="Times New Roman" w:eastAsia="Times New Roman" w:hAnsi="Times New Roman"/>
          <w:color w:val="000000"/>
          <w:sz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F7023" w:rsidRPr="007C21F2" w:rsidRDefault="0079289E">
      <w:pPr>
        <w:tabs>
          <w:tab w:val="left" w:pos="180"/>
        </w:tabs>
        <w:autoSpaceDE w:val="0"/>
        <w:autoSpaceDN w:val="0"/>
        <w:spacing w:before="70" w:after="0" w:line="262" w:lineRule="auto"/>
        <w:ind w:right="432"/>
        <w:rPr>
          <w:lang w:val="ru-RU"/>
        </w:rPr>
      </w:pPr>
      <w:r w:rsidRPr="007C21F2">
        <w:rPr>
          <w:lang w:val="ru-RU"/>
        </w:rPr>
        <w:tab/>
      </w:r>
      <w:r w:rsidRPr="007C21F2">
        <w:rPr>
          <w:rFonts w:ascii="Times New Roman" w:eastAsia="Times New Roman" w:hAnsi="Times New Roman"/>
          <w:color w:val="000000"/>
          <w:sz w:val="24"/>
          <w:u w:val="single"/>
          <w:lang w:val="ru-RU"/>
        </w:rPr>
        <w:t>Волейбол.</w:t>
      </w:r>
      <w:r w:rsidRPr="007C21F2">
        <w:rPr>
          <w:rFonts w:ascii="Times New Roman" w:eastAsia="Times New Roman" w:hAnsi="Times New Roman"/>
          <w:color w:val="000000"/>
          <w:sz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BF7023" w:rsidRPr="007C21F2" w:rsidRDefault="0079289E">
      <w:pPr>
        <w:autoSpaceDE w:val="0"/>
        <w:autoSpaceDN w:val="0"/>
        <w:spacing w:before="70" w:after="0" w:line="271" w:lineRule="auto"/>
        <w:ind w:firstLine="180"/>
        <w:rPr>
          <w:lang w:val="ru-RU"/>
        </w:rPr>
      </w:pPr>
      <w:r w:rsidRPr="007C21F2">
        <w:rPr>
          <w:rFonts w:ascii="Times New Roman" w:eastAsia="Times New Roman" w:hAnsi="Times New Roman"/>
          <w:color w:val="000000"/>
          <w:sz w:val="24"/>
          <w:u w:val="single"/>
          <w:lang w:val="ru-RU"/>
        </w:rPr>
        <w:t>Футбол.</w:t>
      </w:r>
      <w:r w:rsidRPr="007C21F2">
        <w:rPr>
          <w:rFonts w:ascii="Times New Roman" w:eastAsia="Times New Roman" w:hAnsi="Times New Roman"/>
          <w:color w:val="000000"/>
          <w:sz w:val="24"/>
          <w:lang w:val="ru-RU"/>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BF7023" w:rsidRPr="007C21F2" w:rsidRDefault="0079289E">
      <w:pPr>
        <w:tabs>
          <w:tab w:val="left" w:pos="180"/>
        </w:tabs>
        <w:autoSpaceDE w:val="0"/>
        <w:autoSpaceDN w:val="0"/>
        <w:spacing w:before="70" w:after="0" w:line="262" w:lineRule="auto"/>
        <w:ind w:right="432"/>
        <w:rPr>
          <w:lang w:val="ru-RU"/>
        </w:rPr>
      </w:pPr>
      <w:r w:rsidRPr="007C21F2">
        <w:rPr>
          <w:lang w:val="ru-RU"/>
        </w:rPr>
        <w:tab/>
      </w:r>
      <w:r w:rsidRPr="007C21F2">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F7023" w:rsidRPr="007C21F2" w:rsidRDefault="0079289E">
      <w:pPr>
        <w:autoSpaceDE w:val="0"/>
        <w:autoSpaceDN w:val="0"/>
        <w:spacing w:before="72" w:after="0" w:line="271" w:lineRule="auto"/>
        <w:ind w:right="288" w:firstLine="180"/>
        <w:rPr>
          <w:lang w:val="ru-RU"/>
        </w:rPr>
      </w:pPr>
      <w:r w:rsidRPr="007C21F2">
        <w:rPr>
          <w:rFonts w:ascii="Times New Roman" w:eastAsia="Times New Roman" w:hAnsi="Times New Roman"/>
          <w:i/>
          <w:color w:val="000000"/>
          <w:sz w:val="24"/>
          <w:lang w:val="ru-RU"/>
        </w:rPr>
        <w:t>Модуль «Спорт»</w:t>
      </w:r>
      <w:r w:rsidRPr="007C21F2">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7C21F2">
        <w:rPr>
          <w:lang w:val="ru-RU"/>
        </w:rPr>
        <w:br/>
      </w:r>
      <w:r w:rsidRPr="007C21F2">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F7023" w:rsidRPr="007C21F2" w:rsidRDefault="00BF7023">
      <w:pPr>
        <w:rPr>
          <w:lang w:val="ru-RU"/>
        </w:rPr>
        <w:sectPr w:rsidR="00BF7023" w:rsidRPr="007C21F2">
          <w:pgSz w:w="11900" w:h="16840"/>
          <w:pgMar w:top="316" w:right="728" w:bottom="1440" w:left="666" w:header="720" w:footer="720" w:gutter="0"/>
          <w:cols w:space="720" w:equalWidth="0">
            <w:col w:w="10506" w:space="0"/>
          </w:cols>
          <w:docGrid w:linePitch="360"/>
        </w:sectPr>
      </w:pPr>
    </w:p>
    <w:p w:rsidR="00BF7023" w:rsidRPr="007C21F2" w:rsidRDefault="00BF7023" w:rsidP="004B6F07">
      <w:pPr>
        <w:autoSpaceDE w:val="0"/>
        <w:autoSpaceDN w:val="0"/>
        <w:spacing w:after="78" w:line="220" w:lineRule="exact"/>
        <w:jc w:val="center"/>
        <w:rPr>
          <w:lang w:val="ru-RU"/>
        </w:rPr>
      </w:pPr>
    </w:p>
    <w:p w:rsidR="00BF7023" w:rsidRPr="007C21F2" w:rsidRDefault="0079289E" w:rsidP="004B6F07">
      <w:pPr>
        <w:autoSpaceDE w:val="0"/>
        <w:autoSpaceDN w:val="0"/>
        <w:spacing w:after="0" w:line="230" w:lineRule="auto"/>
        <w:jc w:val="center"/>
        <w:rPr>
          <w:lang w:val="ru-RU"/>
        </w:rPr>
      </w:pPr>
      <w:r w:rsidRPr="007C21F2">
        <w:rPr>
          <w:rFonts w:ascii="Times New Roman" w:eastAsia="Times New Roman" w:hAnsi="Times New Roman"/>
          <w:b/>
          <w:color w:val="000000"/>
          <w:sz w:val="24"/>
          <w:lang w:val="ru-RU"/>
        </w:rPr>
        <w:t>ПЛАНИРУЕМЫЕ ОБРАЗОВАТЕЛЬНЫЕ РЕЗУЛЬТАТЫ</w:t>
      </w:r>
    </w:p>
    <w:p w:rsidR="00BF7023" w:rsidRPr="007C21F2" w:rsidRDefault="0079289E" w:rsidP="004B6F07">
      <w:pPr>
        <w:autoSpaceDE w:val="0"/>
        <w:autoSpaceDN w:val="0"/>
        <w:spacing w:before="346" w:after="0" w:line="230" w:lineRule="auto"/>
        <w:ind w:left="180"/>
        <w:jc w:val="center"/>
        <w:rPr>
          <w:lang w:val="ru-RU"/>
        </w:rPr>
      </w:pPr>
      <w:r w:rsidRPr="007C21F2">
        <w:rPr>
          <w:rFonts w:ascii="Times New Roman" w:eastAsia="Times New Roman" w:hAnsi="Times New Roman"/>
          <w:b/>
          <w:color w:val="000000"/>
          <w:sz w:val="24"/>
          <w:lang w:val="ru-RU"/>
        </w:rPr>
        <w:t>ЛИЧНОСТНЫЕ РЕЗУЛЬТАТЫ</w:t>
      </w:r>
    </w:p>
    <w:p w:rsidR="00BF7023" w:rsidRPr="007C21F2" w:rsidRDefault="0079289E">
      <w:pPr>
        <w:tabs>
          <w:tab w:val="left" w:pos="180"/>
        </w:tabs>
        <w:autoSpaceDE w:val="0"/>
        <w:autoSpaceDN w:val="0"/>
        <w:spacing w:before="190" w:after="0" w:line="290" w:lineRule="auto"/>
        <w:rPr>
          <w:lang w:val="ru-RU"/>
        </w:rPr>
      </w:pPr>
      <w:r w:rsidRPr="007C21F2">
        <w:rPr>
          <w:lang w:val="ru-RU"/>
        </w:rPr>
        <w:tab/>
      </w:r>
      <w:r w:rsidRPr="007C21F2">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7C21F2">
        <w:rPr>
          <w:lang w:val="ru-RU"/>
        </w:rPr>
        <w:br/>
      </w:r>
      <w:r w:rsidRPr="007C21F2">
        <w:rPr>
          <w:rFonts w:ascii="Times New Roman" w:eastAsia="Times New Roman" w:hAnsi="Times New Roman"/>
          <w:color w:val="000000"/>
          <w:sz w:val="24"/>
          <w:lang w:val="ru-RU"/>
        </w:rPr>
        <w:t xml:space="preserve">телосложения, самовыражению в избранном виде спорта;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7C21F2">
        <w:rPr>
          <w:lang w:val="ru-RU"/>
        </w:rPr>
        <w:tab/>
      </w:r>
      <w:r w:rsidRPr="007C21F2">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7C21F2">
        <w:rPr>
          <w:lang w:val="ru-RU"/>
        </w:rPr>
        <w:tab/>
      </w:r>
      <w:r w:rsidRPr="007C21F2">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7C21F2">
        <w:rPr>
          <w:lang w:val="ru-RU"/>
        </w:rPr>
        <w:br/>
      </w:r>
      <w:r w:rsidRPr="007C21F2">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BF7023" w:rsidRPr="007C21F2" w:rsidRDefault="0079289E" w:rsidP="004B6F07">
      <w:pPr>
        <w:autoSpaceDE w:val="0"/>
        <w:autoSpaceDN w:val="0"/>
        <w:spacing w:before="190" w:after="0" w:line="230" w:lineRule="auto"/>
        <w:ind w:left="180"/>
        <w:jc w:val="center"/>
        <w:rPr>
          <w:lang w:val="ru-RU"/>
        </w:rPr>
      </w:pPr>
      <w:r w:rsidRPr="007C21F2">
        <w:rPr>
          <w:rFonts w:ascii="Times New Roman" w:eastAsia="Times New Roman" w:hAnsi="Times New Roman"/>
          <w:b/>
          <w:color w:val="000000"/>
          <w:sz w:val="24"/>
          <w:lang w:val="ru-RU"/>
        </w:rPr>
        <w:t>МЕТАПРЕДМЕТНЫЕ РЕЗУЛЬТАТЫ</w:t>
      </w:r>
    </w:p>
    <w:p w:rsidR="00BF7023" w:rsidRPr="007C21F2" w:rsidRDefault="0079289E">
      <w:pPr>
        <w:tabs>
          <w:tab w:val="left" w:pos="180"/>
        </w:tabs>
        <w:autoSpaceDE w:val="0"/>
        <w:autoSpaceDN w:val="0"/>
        <w:spacing w:before="190" w:after="0" w:line="281" w:lineRule="auto"/>
        <w:ind w:right="144"/>
        <w:rPr>
          <w:lang w:val="ru-RU"/>
        </w:rPr>
      </w:pPr>
      <w:r w:rsidRPr="007C21F2">
        <w:rPr>
          <w:lang w:val="ru-RU"/>
        </w:rPr>
        <w:tab/>
      </w:r>
      <w:r w:rsidRPr="007C21F2">
        <w:rPr>
          <w:rFonts w:ascii="Times New Roman" w:eastAsia="Times New Roman" w:hAnsi="Times New Roman"/>
          <w:b/>
          <w:i/>
          <w:color w:val="000000"/>
          <w:sz w:val="24"/>
          <w:lang w:val="ru-RU"/>
        </w:rPr>
        <w:t xml:space="preserve">Универсальные познавательные действия: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7C21F2">
        <w:rPr>
          <w:lang w:val="ru-RU"/>
        </w:rPr>
        <w:br/>
      </w:r>
      <w:r w:rsidRPr="007C21F2">
        <w:rPr>
          <w:lang w:val="ru-RU"/>
        </w:rPr>
        <w:tab/>
      </w:r>
      <w:r w:rsidRPr="007C21F2">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F7023" w:rsidRPr="007C21F2" w:rsidRDefault="00BF7023">
      <w:pPr>
        <w:rPr>
          <w:lang w:val="ru-RU"/>
        </w:rPr>
        <w:sectPr w:rsidR="00BF7023" w:rsidRPr="007C21F2">
          <w:pgSz w:w="11900" w:h="16840"/>
          <w:pgMar w:top="298" w:right="644" w:bottom="444" w:left="666" w:header="720" w:footer="720" w:gutter="0"/>
          <w:cols w:space="720" w:equalWidth="0">
            <w:col w:w="10590" w:space="0"/>
          </w:cols>
          <w:docGrid w:linePitch="360"/>
        </w:sectPr>
      </w:pPr>
    </w:p>
    <w:p w:rsidR="00BF7023" w:rsidRPr="007C21F2" w:rsidRDefault="00BF7023">
      <w:pPr>
        <w:autoSpaceDE w:val="0"/>
        <w:autoSpaceDN w:val="0"/>
        <w:spacing w:after="78" w:line="220" w:lineRule="exact"/>
        <w:rPr>
          <w:lang w:val="ru-RU"/>
        </w:rPr>
      </w:pPr>
    </w:p>
    <w:p w:rsidR="00BF7023" w:rsidRPr="007C21F2" w:rsidRDefault="0079289E">
      <w:pPr>
        <w:tabs>
          <w:tab w:val="left" w:pos="180"/>
        </w:tabs>
        <w:autoSpaceDE w:val="0"/>
        <w:autoSpaceDN w:val="0"/>
        <w:spacing w:after="0" w:line="288" w:lineRule="auto"/>
        <w:ind w:right="288"/>
        <w:rPr>
          <w:lang w:val="ru-RU"/>
        </w:rPr>
      </w:pPr>
      <w:r w:rsidRPr="007C21F2">
        <w:rPr>
          <w:lang w:val="ru-RU"/>
        </w:rPr>
        <w:tab/>
      </w:r>
      <w:r w:rsidRPr="007C21F2">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устанавливать причинно-следственную связь между планированием режима дня и изменениями показателей работоспособности;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7C21F2">
        <w:rPr>
          <w:lang w:val="ru-RU"/>
        </w:rPr>
        <w:br/>
      </w:r>
      <w:r w:rsidRPr="007C21F2">
        <w:rPr>
          <w:lang w:val="ru-RU"/>
        </w:rPr>
        <w:tab/>
      </w:r>
      <w:r w:rsidRPr="007C21F2">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BF7023" w:rsidRPr="007C21F2" w:rsidRDefault="0079289E">
      <w:pPr>
        <w:tabs>
          <w:tab w:val="left" w:pos="180"/>
        </w:tabs>
        <w:autoSpaceDE w:val="0"/>
        <w:autoSpaceDN w:val="0"/>
        <w:spacing w:before="70" w:after="0" w:line="288" w:lineRule="auto"/>
        <w:rPr>
          <w:lang w:val="ru-RU"/>
        </w:rPr>
      </w:pPr>
      <w:r w:rsidRPr="007C21F2">
        <w:rPr>
          <w:lang w:val="ru-RU"/>
        </w:rPr>
        <w:tab/>
      </w:r>
      <w:r w:rsidRPr="007C21F2">
        <w:rPr>
          <w:rFonts w:ascii="Times New Roman" w:eastAsia="Times New Roman" w:hAnsi="Times New Roman"/>
          <w:b/>
          <w:i/>
          <w:color w:val="000000"/>
          <w:sz w:val="24"/>
          <w:lang w:val="ru-RU"/>
        </w:rPr>
        <w:t xml:space="preserve">Универсальные коммуникативные действия: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7C21F2">
        <w:rPr>
          <w:lang w:val="ru-RU"/>
        </w:rPr>
        <w:tab/>
      </w:r>
      <w:r w:rsidRPr="007C21F2">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7C21F2">
        <w:rPr>
          <w:lang w:val="ru-RU"/>
        </w:rPr>
        <w:br/>
      </w:r>
      <w:r w:rsidRPr="007C21F2">
        <w:rPr>
          <w:lang w:val="ru-RU"/>
        </w:rPr>
        <w:tab/>
      </w:r>
      <w:r w:rsidRPr="007C21F2">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BF7023" w:rsidRPr="007C21F2" w:rsidRDefault="0079289E">
      <w:pPr>
        <w:tabs>
          <w:tab w:val="left" w:pos="180"/>
        </w:tabs>
        <w:autoSpaceDE w:val="0"/>
        <w:autoSpaceDN w:val="0"/>
        <w:spacing w:before="72" w:after="0" w:line="288" w:lineRule="auto"/>
        <w:rPr>
          <w:lang w:val="ru-RU"/>
        </w:rPr>
      </w:pPr>
      <w:r w:rsidRPr="007C21F2">
        <w:rPr>
          <w:lang w:val="ru-RU"/>
        </w:rPr>
        <w:tab/>
      </w:r>
      <w:r w:rsidRPr="007C21F2">
        <w:rPr>
          <w:rFonts w:ascii="Times New Roman" w:eastAsia="Times New Roman" w:hAnsi="Times New Roman"/>
          <w:b/>
          <w:i/>
          <w:color w:val="000000"/>
          <w:sz w:val="24"/>
          <w:lang w:val="ru-RU"/>
        </w:rPr>
        <w:t xml:space="preserve">Универсальные учебные регулятивные действия: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7C21F2">
        <w:rPr>
          <w:lang w:val="ru-RU"/>
        </w:rPr>
        <w:br/>
      </w:r>
      <w:r w:rsidRPr="007C21F2">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7C21F2">
        <w:rPr>
          <w:lang w:val="ru-RU"/>
        </w:rPr>
        <w:tab/>
      </w:r>
      <w:r w:rsidRPr="007C21F2">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7C21F2">
        <w:rPr>
          <w:lang w:val="ru-RU"/>
        </w:rPr>
        <w:br/>
      </w:r>
      <w:r w:rsidRPr="007C21F2">
        <w:rPr>
          <w:lang w:val="ru-RU"/>
        </w:rPr>
        <w:tab/>
      </w:r>
      <w:r w:rsidRPr="007C21F2">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BF7023" w:rsidRPr="007C21F2" w:rsidRDefault="00BF7023">
      <w:pPr>
        <w:rPr>
          <w:lang w:val="ru-RU"/>
        </w:rPr>
        <w:sectPr w:rsidR="00BF7023" w:rsidRPr="007C21F2">
          <w:pgSz w:w="11900" w:h="16840"/>
          <w:pgMar w:top="298" w:right="732" w:bottom="428" w:left="666" w:header="720" w:footer="720" w:gutter="0"/>
          <w:cols w:space="720" w:equalWidth="0">
            <w:col w:w="10502" w:space="0"/>
          </w:cols>
          <w:docGrid w:linePitch="360"/>
        </w:sectPr>
      </w:pPr>
    </w:p>
    <w:p w:rsidR="00BF7023" w:rsidRPr="007C21F2" w:rsidRDefault="00BF7023">
      <w:pPr>
        <w:autoSpaceDE w:val="0"/>
        <w:autoSpaceDN w:val="0"/>
        <w:spacing w:after="66" w:line="220" w:lineRule="exact"/>
        <w:rPr>
          <w:lang w:val="ru-RU"/>
        </w:rPr>
      </w:pPr>
    </w:p>
    <w:p w:rsidR="00BF7023" w:rsidRPr="007C21F2" w:rsidRDefault="0079289E">
      <w:pPr>
        <w:autoSpaceDE w:val="0"/>
        <w:autoSpaceDN w:val="0"/>
        <w:spacing w:after="0" w:line="262" w:lineRule="auto"/>
        <w:rPr>
          <w:lang w:val="ru-RU"/>
        </w:rPr>
      </w:pPr>
      <w:r w:rsidRPr="007C21F2">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BF7023" w:rsidRPr="007C21F2" w:rsidRDefault="0079289E" w:rsidP="004B6F07">
      <w:pPr>
        <w:autoSpaceDE w:val="0"/>
        <w:autoSpaceDN w:val="0"/>
        <w:spacing w:before="190" w:after="0" w:line="230" w:lineRule="auto"/>
        <w:ind w:left="180"/>
        <w:jc w:val="center"/>
        <w:rPr>
          <w:lang w:val="ru-RU"/>
        </w:rPr>
      </w:pPr>
      <w:r w:rsidRPr="007C21F2">
        <w:rPr>
          <w:rFonts w:ascii="Times New Roman" w:eastAsia="Times New Roman" w:hAnsi="Times New Roman"/>
          <w:b/>
          <w:color w:val="000000"/>
          <w:sz w:val="24"/>
          <w:lang w:val="ru-RU"/>
        </w:rPr>
        <w:t>ПРЕДМЕТНЫЕ РЕЗУЛЬТАТЫ</w:t>
      </w:r>
    </w:p>
    <w:p w:rsidR="00BF7023" w:rsidRPr="007C21F2" w:rsidRDefault="0079289E">
      <w:pPr>
        <w:tabs>
          <w:tab w:val="left" w:pos="180"/>
        </w:tabs>
        <w:autoSpaceDE w:val="0"/>
        <w:autoSpaceDN w:val="0"/>
        <w:spacing w:before="190" w:after="0" w:line="290" w:lineRule="auto"/>
        <w:rPr>
          <w:lang w:val="ru-RU"/>
        </w:rPr>
      </w:pPr>
      <w:r w:rsidRPr="007C21F2">
        <w:rPr>
          <w:lang w:val="ru-RU"/>
        </w:rPr>
        <w:tab/>
      </w:r>
      <w:r w:rsidRPr="007C21F2">
        <w:rPr>
          <w:rFonts w:ascii="Times New Roman" w:eastAsia="Times New Roman" w:hAnsi="Times New Roman"/>
          <w:color w:val="000000"/>
          <w:sz w:val="24"/>
          <w:lang w:val="ru-RU"/>
        </w:rPr>
        <w:t xml:space="preserve">К концу обучения в 5 классе обучающийся научится: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7C21F2">
        <w:rPr>
          <w:lang w:val="ru-RU"/>
        </w:rPr>
        <w:br/>
      </w:r>
      <w:r w:rsidRPr="007C21F2">
        <w:rPr>
          <w:lang w:val="ru-RU"/>
        </w:rPr>
        <w:tab/>
      </w:r>
      <w:r w:rsidRPr="007C21F2">
        <w:rPr>
          <w:rFonts w:ascii="Times New Roman" w:eastAsia="Times New Roman" w:hAnsi="Times New Roman"/>
          <w:color w:val="000000"/>
          <w:sz w:val="24"/>
          <w:lang w:val="ru-RU"/>
        </w:rPr>
        <w:t>выполнять опорный прыжок с разбега способом «ноги врозь» (мальчики) и способом</w:t>
      </w:r>
      <w:r w:rsidRPr="007C21F2">
        <w:rPr>
          <w:lang w:val="ru-RU"/>
        </w:rPr>
        <w:br/>
      </w:r>
      <w:r w:rsidRPr="007C21F2">
        <w:rPr>
          <w:rFonts w:ascii="Times New Roman" w:eastAsia="Times New Roman" w:hAnsi="Times New Roman"/>
          <w:color w:val="000000"/>
          <w:sz w:val="24"/>
          <w:lang w:val="ru-RU"/>
        </w:rPr>
        <w:t xml:space="preserve">«напрыгивания с последующим спрыгиванием» (девочки);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7C21F2">
        <w:rPr>
          <w:lang w:val="ru-RU"/>
        </w:rPr>
        <w:br/>
      </w:r>
      <w:r w:rsidRPr="007C21F2">
        <w:rPr>
          <w:rFonts w:ascii="Times New Roman" w:eastAsia="Times New Roman" w:hAnsi="Times New Roman"/>
          <w:color w:val="000000"/>
          <w:sz w:val="24"/>
          <w:lang w:val="ru-RU"/>
        </w:rPr>
        <w:t xml:space="preserve">подпрыгиванием на двух ногах на месте и с продвижением (девочки);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выполнять бег с равномерной скоростью с высокого старта по учебной дистанции;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демонстрировать технику прыжка в длину с разбега способом «согнув ноги»;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передвигаться на лыжах попеременным двухшажным ходом (для бесснежных районов — имитация передвижения);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демонстрировать технические действия в спортивных играх: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r w:rsidRPr="007C21F2">
        <w:rPr>
          <w:lang w:val="ru-RU"/>
        </w:rPr>
        <w:br/>
      </w:r>
      <w:r w:rsidRPr="007C21F2">
        <w:rPr>
          <w:lang w:val="ru-RU"/>
        </w:rPr>
        <w:tab/>
      </w:r>
      <w:r w:rsidRPr="007C21F2">
        <w:rPr>
          <w:rFonts w:ascii="Times New Roman" w:eastAsia="Times New Roman" w:hAnsi="Times New Roman"/>
          <w:color w:val="000000"/>
          <w:sz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7C21F2">
        <w:rPr>
          <w:lang w:val="ru-RU"/>
        </w:rPr>
        <w:br/>
      </w:r>
      <w:r w:rsidRPr="007C21F2">
        <w:rPr>
          <w:lang w:val="ru-RU"/>
        </w:rPr>
        <w:tab/>
      </w:r>
      <w:r w:rsidRPr="007C21F2">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F7023" w:rsidRPr="007C21F2" w:rsidRDefault="00BF7023">
      <w:pPr>
        <w:rPr>
          <w:lang w:val="ru-RU"/>
        </w:rPr>
        <w:sectPr w:rsidR="00BF7023" w:rsidRPr="007C21F2">
          <w:pgSz w:w="11900" w:h="16840"/>
          <w:pgMar w:top="286" w:right="652" w:bottom="1440" w:left="666" w:header="720" w:footer="720" w:gutter="0"/>
          <w:cols w:space="720" w:equalWidth="0">
            <w:col w:w="10582" w:space="0"/>
          </w:cols>
          <w:docGrid w:linePitch="360"/>
        </w:sectPr>
      </w:pPr>
    </w:p>
    <w:p w:rsidR="00BF7023" w:rsidRPr="007C21F2" w:rsidRDefault="00BF7023">
      <w:pPr>
        <w:autoSpaceDE w:val="0"/>
        <w:autoSpaceDN w:val="0"/>
        <w:spacing w:after="64" w:line="220" w:lineRule="exact"/>
        <w:rPr>
          <w:lang w:val="ru-RU"/>
        </w:rPr>
      </w:pPr>
    </w:p>
    <w:p w:rsidR="00BF7023" w:rsidRDefault="0079289E" w:rsidP="0051446D">
      <w:pPr>
        <w:autoSpaceDE w:val="0"/>
        <w:autoSpaceDN w:val="0"/>
        <w:spacing w:after="258" w:line="233" w:lineRule="auto"/>
        <w:jc w:val="center"/>
      </w:pPr>
      <w:r>
        <w:rPr>
          <w:rFonts w:ascii="Times New Roman" w:eastAsia="Times New Roman" w:hAnsi="Times New Roman"/>
          <w:b/>
          <w:color w:val="000000"/>
          <w:w w:val="101"/>
          <w:sz w:val="19"/>
        </w:rPr>
        <w:t>ТЕМАТИЧЕСКОЕ ПЛАНИРОВАНИЕ</w:t>
      </w:r>
    </w:p>
    <w:tbl>
      <w:tblPr>
        <w:tblW w:w="0" w:type="auto"/>
        <w:tblInd w:w="6" w:type="dxa"/>
        <w:tblLayout w:type="fixed"/>
        <w:tblLook w:val="04A0" w:firstRow="1" w:lastRow="0" w:firstColumn="1" w:lastColumn="0" w:noHBand="0" w:noVBand="1"/>
      </w:tblPr>
      <w:tblGrid>
        <w:gridCol w:w="468"/>
        <w:gridCol w:w="3998"/>
        <w:gridCol w:w="530"/>
        <w:gridCol w:w="1104"/>
        <w:gridCol w:w="1140"/>
        <w:gridCol w:w="864"/>
        <w:gridCol w:w="4936"/>
        <w:gridCol w:w="1080"/>
        <w:gridCol w:w="1382"/>
      </w:tblGrid>
      <w:tr w:rsidR="00BF7023">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9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30" w:lineRule="auto"/>
              <w:ind w:left="72"/>
              <w:rPr>
                <w:lang w:val="ru-RU"/>
              </w:rPr>
            </w:pPr>
            <w:r w:rsidRPr="007C21F2">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49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BF7023" w:rsidTr="00662641">
        <w:trPr>
          <w:trHeight w:hRule="exact" w:val="576"/>
        </w:trPr>
        <w:tc>
          <w:tcPr>
            <w:tcW w:w="468" w:type="dxa"/>
            <w:vMerge/>
            <w:tcBorders>
              <w:top w:val="single" w:sz="4" w:space="0" w:color="000000"/>
              <w:left w:val="single" w:sz="4" w:space="0" w:color="000000"/>
              <w:bottom w:val="single" w:sz="4" w:space="0" w:color="000000"/>
              <w:right w:val="single" w:sz="4" w:space="0" w:color="000000"/>
            </w:tcBorders>
          </w:tcPr>
          <w:p w:rsidR="00BF7023" w:rsidRDefault="00BF7023"/>
        </w:tc>
        <w:tc>
          <w:tcPr>
            <w:tcW w:w="3998" w:type="dxa"/>
            <w:vMerge/>
            <w:tcBorders>
              <w:top w:val="single" w:sz="4" w:space="0" w:color="000000"/>
              <w:left w:val="single" w:sz="4" w:space="0" w:color="000000"/>
              <w:bottom w:val="single" w:sz="4" w:space="0" w:color="000000"/>
              <w:right w:val="single" w:sz="4" w:space="0" w:color="000000"/>
            </w:tcBorders>
          </w:tcPr>
          <w:p w:rsidR="00BF7023" w:rsidRDefault="00BF7023"/>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864" w:type="dxa"/>
            <w:vMerge/>
            <w:tcBorders>
              <w:top w:val="single" w:sz="4" w:space="0" w:color="000000"/>
              <w:left w:val="single" w:sz="4" w:space="0" w:color="000000"/>
              <w:bottom w:val="single" w:sz="4" w:space="0" w:color="000000"/>
              <w:right w:val="single" w:sz="4" w:space="0" w:color="000000"/>
            </w:tcBorders>
          </w:tcPr>
          <w:p w:rsidR="00BF7023" w:rsidRDefault="00BF7023"/>
        </w:tc>
        <w:tc>
          <w:tcPr>
            <w:tcW w:w="4936" w:type="dxa"/>
            <w:vMerge/>
            <w:tcBorders>
              <w:top w:val="single" w:sz="4" w:space="0" w:color="000000"/>
              <w:left w:val="single" w:sz="4" w:space="0" w:color="000000"/>
              <w:bottom w:val="single" w:sz="4" w:space="0" w:color="000000"/>
              <w:right w:val="single" w:sz="4" w:space="0" w:color="000000"/>
            </w:tcBorders>
          </w:tcPr>
          <w:p w:rsidR="00BF7023" w:rsidRDefault="00BF7023"/>
        </w:tc>
        <w:tc>
          <w:tcPr>
            <w:tcW w:w="1080" w:type="dxa"/>
            <w:vMerge/>
            <w:tcBorders>
              <w:top w:val="single" w:sz="4" w:space="0" w:color="000000"/>
              <w:left w:val="single" w:sz="4" w:space="0" w:color="000000"/>
              <w:bottom w:val="single" w:sz="4" w:space="0" w:color="000000"/>
              <w:right w:val="single" w:sz="4" w:space="0" w:color="000000"/>
            </w:tcBorders>
          </w:tcPr>
          <w:p w:rsidR="00BF7023" w:rsidRDefault="00BF7023"/>
        </w:tc>
        <w:tc>
          <w:tcPr>
            <w:tcW w:w="1382" w:type="dxa"/>
            <w:vMerge/>
            <w:tcBorders>
              <w:top w:val="single" w:sz="4" w:space="0" w:color="000000"/>
              <w:left w:val="single" w:sz="4" w:space="0" w:color="000000"/>
              <w:bottom w:val="single" w:sz="4" w:space="0" w:color="000000"/>
              <w:right w:val="single" w:sz="4" w:space="0" w:color="000000"/>
            </w:tcBorders>
          </w:tcPr>
          <w:p w:rsidR="00BF7023" w:rsidRDefault="00BF7023"/>
        </w:tc>
      </w:tr>
      <w:tr w:rsidR="00BF7023" w:rsidRPr="00553424">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Pr="007C21F2" w:rsidRDefault="0079289E">
            <w:pPr>
              <w:autoSpaceDE w:val="0"/>
              <w:autoSpaceDN w:val="0"/>
              <w:spacing w:before="78" w:after="0" w:line="230" w:lineRule="auto"/>
              <w:ind w:left="72"/>
              <w:rPr>
                <w:lang w:val="ru-RU"/>
              </w:rPr>
            </w:pPr>
            <w:r w:rsidRPr="007C21F2">
              <w:rPr>
                <w:rFonts w:ascii="Times New Roman" w:eastAsia="Times New Roman" w:hAnsi="Times New Roman"/>
                <w:b/>
                <w:color w:val="000000"/>
                <w:w w:val="97"/>
                <w:sz w:val="16"/>
                <w:lang w:val="ru-RU"/>
              </w:rPr>
              <w:t>Раздел 1. ЗНАНИЯ О ФИЗИЧЕСКОЙ КУЛЬТУРЕ</w:t>
            </w:r>
          </w:p>
        </w:tc>
      </w:tr>
      <w:tr w:rsidR="00BF7023">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592FAC">
            <w:pPr>
              <w:autoSpaceDE w:val="0"/>
              <w:autoSpaceDN w:val="0"/>
              <w:spacing w:before="78" w:after="0" w:line="230" w:lineRule="auto"/>
              <w:jc w:val="center"/>
            </w:pPr>
            <w:r>
              <w:rPr>
                <w:rFonts w:ascii="Times New Roman" w:eastAsia="Times New Roman" w:hAnsi="Times New Roman"/>
                <w:color w:val="000000"/>
                <w:w w:val="97"/>
                <w:sz w:val="16"/>
              </w:rPr>
              <w:t>1.</w:t>
            </w:r>
            <w:r>
              <w:rPr>
                <w:rFonts w:ascii="Times New Roman" w:eastAsia="Times New Roman" w:hAnsi="Times New Roman"/>
                <w:color w:val="000000"/>
                <w:w w:val="97"/>
                <w:sz w:val="16"/>
                <w:lang w:val="ru-RU"/>
              </w:rPr>
              <w:t>1</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30" w:lineRule="auto"/>
              <w:ind w:left="72"/>
              <w:rPr>
                <w:lang w:val="ru-RU"/>
              </w:rPr>
            </w:pPr>
            <w:r w:rsidRPr="007C21F2">
              <w:rPr>
                <w:rFonts w:ascii="Times New Roman" w:eastAsia="Times New Roman" w:hAnsi="Times New Roman"/>
                <w:b/>
                <w:color w:val="000000"/>
                <w:w w:val="97"/>
                <w:sz w:val="16"/>
                <w:lang w:val="ru-RU"/>
              </w:rPr>
              <w:t>Знакомство с историей древних Олимпийских игр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866284" w:rsidRDefault="00866284">
            <w:pPr>
              <w:autoSpaceDE w:val="0"/>
              <w:autoSpaceDN w:val="0"/>
              <w:spacing w:before="78" w:after="0" w:line="230" w:lineRule="auto"/>
              <w:jc w:val="center"/>
              <w:rPr>
                <w:sz w:val="16"/>
                <w:szCs w:val="16"/>
                <w:lang w:val="ru-RU"/>
              </w:rPr>
            </w:pPr>
            <w:r w:rsidRPr="00866284">
              <w:rPr>
                <w:sz w:val="16"/>
                <w:szCs w:val="16"/>
                <w:lang w:val="ru-RU"/>
              </w:rPr>
              <w:t>6.09.2022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7" w:lineRule="auto"/>
              <w:ind w:left="72" w:right="432"/>
              <w:rPr>
                <w:lang w:val="ru-RU"/>
              </w:rPr>
            </w:pPr>
            <w:r w:rsidRPr="007C21F2">
              <w:rPr>
                <w:rFonts w:ascii="Times New Roman" w:eastAsia="Times New Roman" w:hAnsi="Times New Roman"/>
                <w:color w:val="000000"/>
                <w:w w:val="97"/>
                <w:sz w:val="16"/>
                <w:lang w:val="ru-RU"/>
              </w:rPr>
              <w:t xml:space="preserve">характеризуют Олимпийские игры как яркое культурное событие Древнего мира; излагают версию их появления и причины </w:t>
            </w:r>
            <w:r w:rsidRPr="007C21F2">
              <w:rPr>
                <w:lang w:val="ru-RU"/>
              </w:rPr>
              <w:br/>
            </w:r>
            <w:r w:rsidRPr="007C21F2">
              <w:rPr>
                <w:rFonts w:ascii="Times New Roman" w:eastAsia="Times New Roman" w:hAnsi="Times New Roman"/>
                <w:color w:val="000000"/>
                <w:w w:val="97"/>
                <w:sz w:val="16"/>
                <w:lang w:val="ru-RU"/>
              </w:rPr>
              <w:t>завершения</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350"/>
        </w:trPr>
        <w:tc>
          <w:tcPr>
            <w:tcW w:w="44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662641" w:rsidRDefault="00662641">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050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BF7023"/>
        </w:tc>
      </w:tr>
      <w:tr w:rsidR="00BF7023">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b/>
                <w:color w:val="000000"/>
                <w:w w:val="97"/>
                <w:sz w:val="16"/>
              </w:rPr>
              <w:t>Раздел 2. СПОСОБЫ САМОСТОЯТЕЛЬНОЙ ДЕЯТЕЛЬНОСТИ</w:t>
            </w:r>
          </w:p>
        </w:tc>
      </w:tr>
      <w:tr w:rsidR="00BF702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592FAC">
            <w:pPr>
              <w:autoSpaceDE w:val="0"/>
              <w:autoSpaceDN w:val="0"/>
              <w:spacing w:before="78" w:after="0" w:line="230" w:lineRule="auto"/>
              <w:jc w:val="center"/>
            </w:pPr>
            <w:r>
              <w:rPr>
                <w:rFonts w:ascii="Times New Roman" w:eastAsia="Times New Roman" w:hAnsi="Times New Roman"/>
                <w:color w:val="000000"/>
                <w:w w:val="97"/>
                <w:sz w:val="16"/>
              </w:rPr>
              <w:t>2.1</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864"/>
              <w:rPr>
                <w:lang w:val="ru-RU"/>
              </w:rPr>
            </w:pPr>
            <w:r w:rsidRPr="007C21F2">
              <w:rPr>
                <w:rFonts w:ascii="Times New Roman" w:eastAsia="Times New Roman" w:hAnsi="Times New Roman"/>
                <w:b/>
                <w:color w:val="000000"/>
                <w:w w:val="97"/>
                <w:sz w:val="16"/>
                <w:lang w:val="ru-RU"/>
              </w:rPr>
              <w:t>Измерение индивидуальных показателей физического развития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866284" w:rsidRDefault="00866284">
            <w:pPr>
              <w:autoSpaceDE w:val="0"/>
              <w:autoSpaceDN w:val="0"/>
              <w:spacing w:before="78" w:after="0" w:line="230" w:lineRule="auto"/>
              <w:jc w:val="center"/>
              <w:rPr>
                <w:sz w:val="16"/>
                <w:szCs w:val="16"/>
                <w:lang w:val="ru-RU"/>
              </w:rPr>
            </w:pPr>
            <w:r>
              <w:rPr>
                <w:sz w:val="16"/>
                <w:szCs w:val="16"/>
                <w:lang w:val="ru-RU"/>
              </w:rPr>
              <w:t>7.09.2022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576"/>
              <w:rPr>
                <w:lang w:val="ru-RU"/>
              </w:rPr>
            </w:pPr>
            <w:r w:rsidRPr="007C21F2">
              <w:rPr>
                <w:rFonts w:ascii="Times New Roman" w:eastAsia="Times New Roman" w:hAnsi="Times New Roman"/>
                <w:color w:val="000000"/>
                <w:w w:val="97"/>
                <w:sz w:val="16"/>
                <w:lang w:val="ru-RU"/>
              </w:rPr>
              <w:t>выявляют соответствие текущих индивидуальных показателей стандартным показателям с помощью стандартных таблиц</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348"/>
        </w:trPr>
        <w:tc>
          <w:tcPr>
            <w:tcW w:w="446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662641">
            <w:pPr>
              <w:autoSpaceDE w:val="0"/>
              <w:autoSpaceDN w:val="0"/>
              <w:spacing w:before="78" w:after="0" w:line="230" w:lineRule="auto"/>
              <w:ind w:left="72"/>
            </w:pPr>
            <w:r>
              <w:rPr>
                <w:rFonts w:ascii="Times New Roman" w:eastAsia="Times New Roman" w:hAnsi="Times New Roman"/>
                <w:color w:val="000000"/>
                <w:w w:val="97"/>
                <w:sz w:val="16"/>
              </w:rPr>
              <w:t>1</w:t>
            </w:r>
          </w:p>
        </w:tc>
        <w:tc>
          <w:tcPr>
            <w:tcW w:w="10506"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BF7023"/>
        </w:tc>
      </w:tr>
      <w:tr w:rsidR="00BF7023">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0" w:lineRule="auto"/>
              <w:ind w:left="72"/>
            </w:pPr>
            <w:r>
              <w:rPr>
                <w:rFonts w:ascii="Times New Roman" w:eastAsia="Times New Roman" w:hAnsi="Times New Roman"/>
                <w:b/>
                <w:color w:val="000000"/>
                <w:w w:val="97"/>
                <w:sz w:val="16"/>
              </w:rPr>
              <w:t>Раздел 3. ФИЗИЧЕСКОЕ СОВЕРШЕНСТВОВАНИЕ</w:t>
            </w:r>
          </w:p>
        </w:tc>
      </w:tr>
      <w:tr w:rsidR="00BF7023">
        <w:trPr>
          <w:trHeight w:hRule="exact" w:val="10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592FAC">
            <w:pPr>
              <w:autoSpaceDE w:val="0"/>
              <w:autoSpaceDN w:val="0"/>
              <w:spacing w:before="76" w:after="0" w:line="233" w:lineRule="auto"/>
              <w:jc w:val="center"/>
            </w:pPr>
            <w:r>
              <w:rPr>
                <w:rFonts w:ascii="Times New Roman" w:eastAsia="Times New Roman" w:hAnsi="Times New Roman"/>
                <w:color w:val="000000"/>
                <w:w w:val="97"/>
                <w:sz w:val="16"/>
              </w:rPr>
              <w:t>3.1</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50" w:lineRule="auto"/>
              <w:ind w:left="72" w:right="144"/>
              <w:rPr>
                <w:lang w:val="ru-RU"/>
              </w:rPr>
            </w:pPr>
            <w:r w:rsidRPr="007C21F2">
              <w:rPr>
                <w:rFonts w:ascii="Times New Roman" w:eastAsia="Times New Roman" w:hAnsi="Times New Roman"/>
                <w:i/>
                <w:color w:val="000000"/>
                <w:w w:val="97"/>
                <w:sz w:val="16"/>
                <w:lang w:val="ru-RU"/>
              </w:rPr>
              <w:t xml:space="preserve">Модуль «Лёгкая атлетика». </w:t>
            </w:r>
            <w:r w:rsidRPr="007C21F2">
              <w:rPr>
                <w:rFonts w:ascii="Times New Roman" w:eastAsia="Times New Roman" w:hAnsi="Times New Roman"/>
                <w:b/>
                <w:color w:val="000000"/>
                <w:w w:val="97"/>
                <w:sz w:val="16"/>
                <w:lang w:val="ru-RU"/>
              </w:rPr>
              <w:t xml:space="preserve">Знакомство с </w:t>
            </w:r>
            <w:r w:rsidRPr="007C21F2">
              <w:rPr>
                <w:lang w:val="ru-RU"/>
              </w:rPr>
              <w:br/>
            </w:r>
            <w:r w:rsidRPr="007C21F2">
              <w:rPr>
                <w:rFonts w:ascii="Times New Roman" w:eastAsia="Times New Roman" w:hAnsi="Times New Roman"/>
                <w:b/>
                <w:color w:val="000000"/>
                <w:w w:val="97"/>
                <w:sz w:val="16"/>
                <w:lang w:val="ru-RU"/>
              </w:rPr>
              <w:t xml:space="preserve">рекомендациями по технике безопасности во время выполнения беговых упражнений на </w:t>
            </w:r>
            <w:r w:rsidRPr="007C21F2">
              <w:rPr>
                <w:lang w:val="ru-RU"/>
              </w:rPr>
              <w:br/>
            </w:r>
            <w:r w:rsidRPr="007C21F2">
              <w:rPr>
                <w:rFonts w:ascii="Times New Roman" w:eastAsia="Times New Roman" w:hAnsi="Times New Roman"/>
                <w:b/>
                <w:color w:val="000000"/>
                <w:w w:val="97"/>
                <w:sz w:val="16"/>
                <w:lang w:val="ru-RU"/>
              </w:rPr>
              <w:t>самостоятельных занятиях лёгкой атлетикой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866284" w:rsidRDefault="00942609">
            <w:pPr>
              <w:autoSpaceDE w:val="0"/>
              <w:autoSpaceDN w:val="0"/>
              <w:spacing w:before="76" w:after="0" w:line="233" w:lineRule="auto"/>
              <w:jc w:val="center"/>
              <w:rPr>
                <w:sz w:val="16"/>
                <w:szCs w:val="16"/>
                <w:lang w:val="ru-RU"/>
              </w:rPr>
            </w:pPr>
            <w:r>
              <w:rPr>
                <w:sz w:val="16"/>
                <w:szCs w:val="16"/>
                <w:lang w:val="ru-RU"/>
              </w:rPr>
              <w:t>13.09.2022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50" w:lineRule="auto"/>
              <w:ind w:left="72"/>
              <w:rPr>
                <w:lang w:val="ru-RU"/>
              </w:rPr>
            </w:pPr>
            <w:r w:rsidRPr="007C21F2">
              <w:rPr>
                <w:rFonts w:ascii="Times New Roman" w:eastAsia="Times New Roman" w:hAnsi="Times New Roman"/>
                <w:color w:val="000000"/>
                <w:w w:val="97"/>
                <w:sz w:val="16"/>
                <w:lang w:val="ru-RU"/>
              </w:rPr>
              <w:t>знакомятся с рекомендациями по технике безопасности во время выполнения беговых упражнений на самостоятельных занятиях лёгкой атлетикой;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2</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432"/>
              <w:rPr>
                <w:lang w:val="ru-RU"/>
              </w:rPr>
            </w:pPr>
            <w:r w:rsidRPr="007C21F2">
              <w:rPr>
                <w:rFonts w:ascii="Times New Roman" w:eastAsia="Times New Roman" w:hAnsi="Times New Roman"/>
                <w:i/>
                <w:color w:val="000000"/>
                <w:w w:val="97"/>
                <w:sz w:val="16"/>
                <w:lang w:val="ru-RU"/>
              </w:rPr>
              <w:t xml:space="preserve">Модуль «Лёгкая атлетика». </w:t>
            </w:r>
            <w:r w:rsidRPr="007C21F2">
              <w:rPr>
                <w:rFonts w:ascii="Times New Roman" w:eastAsia="Times New Roman" w:hAnsi="Times New Roman"/>
                <w:b/>
                <w:color w:val="000000"/>
                <w:w w:val="97"/>
                <w:sz w:val="16"/>
                <w:lang w:val="ru-RU"/>
              </w:rPr>
              <w:t>Бег с максимальной скоростью на короткие дистанции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6F07" w:rsidRDefault="004B6F07">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C34D5A" w:rsidRDefault="00C34D5A">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866284" w:rsidRDefault="00942609">
            <w:pPr>
              <w:autoSpaceDE w:val="0"/>
              <w:autoSpaceDN w:val="0"/>
              <w:spacing w:before="78" w:after="0" w:line="245" w:lineRule="auto"/>
              <w:jc w:val="center"/>
              <w:rPr>
                <w:sz w:val="16"/>
                <w:szCs w:val="16"/>
                <w:lang w:val="ru-RU"/>
              </w:rPr>
            </w:pPr>
            <w:r>
              <w:rPr>
                <w:sz w:val="16"/>
                <w:szCs w:val="16"/>
                <w:lang w:val="ru-RU"/>
              </w:rPr>
              <w:t>14,20,21.09.2022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30" w:lineRule="auto"/>
              <w:ind w:left="72"/>
              <w:rPr>
                <w:lang w:val="ru-RU"/>
              </w:rPr>
            </w:pPr>
            <w:r w:rsidRPr="007C21F2">
              <w:rPr>
                <w:rFonts w:ascii="Times New Roman" w:eastAsia="Times New Roman" w:hAnsi="Times New Roman"/>
                <w:color w:val="000000"/>
                <w:w w:val="97"/>
                <w:sz w:val="16"/>
                <w:lang w:val="ru-RU"/>
              </w:rPr>
              <w:t>разучивают бег с равномерной скоростью по дистанции в 1 км</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3</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576"/>
              <w:rPr>
                <w:lang w:val="ru-RU"/>
              </w:rPr>
            </w:pPr>
            <w:r w:rsidRPr="007C21F2">
              <w:rPr>
                <w:rFonts w:ascii="Times New Roman" w:eastAsia="Times New Roman" w:hAnsi="Times New Roman"/>
                <w:i/>
                <w:color w:val="000000"/>
                <w:w w:val="97"/>
                <w:sz w:val="16"/>
                <w:lang w:val="ru-RU"/>
              </w:rPr>
              <w:t xml:space="preserve">Модуль «Лёгкая атлетика». </w:t>
            </w:r>
            <w:r w:rsidRPr="007C21F2">
              <w:rPr>
                <w:rFonts w:ascii="Times New Roman" w:eastAsia="Times New Roman" w:hAnsi="Times New Roman"/>
                <w:b/>
                <w:color w:val="000000"/>
                <w:w w:val="97"/>
                <w:sz w:val="16"/>
                <w:lang w:val="ru-RU"/>
              </w:rPr>
              <w:t>Бег с равномерной скоростью на длинные дистанции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6F07" w:rsidRDefault="004B6F07">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942609">
            <w:pPr>
              <w:autoSpaceDE w:val="0"/>
              <w:autoSpaceDN w:val="0"/>
              <w:spacing w:before="78" w:after="0" w:line="245" w:lineRule="auto"/>
              <w:jc w:val="center"/>
              <w:rPr>
                <w:sz w:val="16"/>
                <w:szCs w:val="16"/>
                <w:lang w:val="ru-RU"/>
              </w:rPr>
            </w:pPr>
            <w:r>
              <w:rPr>
                <w:sz w:val="16"/>
                <w:szCs w:val="16"/>
                <w:lang w:val="ru-RU"/>
              </w:rPr>
              <w:t>27,28.09.2022</w:t>
            </w:r>
          </w:p>
          <w:p w:rsidR="00942609" w:rsidRPr="00942609" w:rsidRDefault="00942609">
            <w:pPr>
              <w:autoSpaceDE w:val="0"/>
              <w:autoSpaceDN w:val="0"/>
              <w:spacing w:before="78" w:after="0" w:line="245" w:lineRule="auto"/>
              <w:jc w:val="center"/>
              <w:rPr>
                <w:sz w:val="16"/>
                <w:szCs w:val="16"/>
                <w:lang w:val="ru-RU"/>
              </w:rPr>
            </w:pPr>
            <w:r>
              <w:rPr>
                <w:sz w:val="16"/>
                <w:szCs w:val="16"/>
                <w:lang w:val="ru-RU"/>
              </w:rPr>
              <w:t>4.10.2022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7" w:lineRule="auto"/>
              <w:ind w:left="72" w:right="144"/>
              <w:rPr>
                <w:lang w:val="ru-RU"/>
              </w:rPr>
            </w:pPr>
            <w:r w:rsidRPr="007C21F2">
              <w:rPr>
                <w:rFonts w:ascii="Times New Roman" w:eastAsia="Times New Roman" w:hAnsi="Times New Roman"/>
                <w:color w:val="000000"/>
                <w:w w:val="97"/>
                <w:sz w:val="16"/>
                <w:lang w:val="ru-RU"/>
              </w:rPr>
              <w:t xml:space="preserve">описывают технику равномерного бега и разучивают его на учебной дистанции (за лидером, с коррекцией скорости передвижения </w:t>
            </w:r>
            <w:r w:rsidRPr="007C21F2">
              <w:rPr>
                <w:lang w:val="ru-RU"/>
              </w:rPr>
              <w:br/>
            </w:r>
            <w:r w:rsidRPr="007C21F2">
              <w:rPr>
                <w:rFonts w:ascii="Times New Roman" w:eastAsia="Times New Roman" w:hAnsi="Times New Roman"/>
                <w:color w:val="000000"/>
                <w:w w:val="97"/>
                <w:sz w:val="16"/>
                <w:lang w:val="ru-RU"/>
              </w:rPr>
              <w:t>учителем</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0"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4</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52" w:lineRule="auto"/>
              <w:ind w:left="72"/>
              <w:rPr>
                <w:lang w:val="ru-RU"/>
              </w:rPr>
            </w:pPr>
            <w:r w:rsidRPr="007C21F2">
              <w:rPr>
                <w:rFonts w:ascii="Times New Roman" w:eastAsia="Times New Roman" w:hAnsi="Times New Roman"/>
                <w:i/>
                <w:color w:val="000000"/>
                <w:w w:val="97"/>
                <w:sz w:val="16"/>
                <w:lang w:val="ru-RU"/>
              </w:rPr>
              <w:t xml:space="preserve">Модуль «Лёгкая атлетика». </w:t>
            </w:r>
            <w:r w:rsidRPr="007C21F2">
              <w:rPr>
                <w:rFonts w:ascii="Times New Roman" w:eastAsia="Times New Roman" w:hAnsi="Times New Roman"/>
                <w:b/>
                <w:color w:val="000000"/>
                <w:w w:val="97"/>
                <w:sz w:val="16"/>
                <w:lang w:val="ru-RU"/>
              </w:rPr>
              <w:t xml:space="preserve">Знакомство с </w:t>
            </w:r>
            <w:r w:rsidRPr="007C21F2">
              <w:rPr>
                <w:lang w:val="ru-RU"/>
              </w:rPr>
              <w:br/>
            </w:r>
            <w:r w:rsidRPr="007C21F2">
              <w:rPr>
                <w:rFonts w:ascii="Times New Roman" w:eastAsia="Times New Roman" w:hAnsi="Times New Roman"/>
                <w:b/>
                <w:color w:val="000000"/>
                <w:w w:val="97"/>
                <w:sz w:val="16"/>
                <w:lang w:val="ru-RU"/>
              </w:rPr>
              <w:t xml:space="preserve">рекомендациями учителя по технике безопасности на занятиях прыжками и со способами их </w:t>
            </w:r>
            <w:r w:rsidRPr="007C21F2">
              <w:rPr>
                <w:lang w:val="ru-RU"/>
              </w:rPr>
              <w:br/>
            </w:r>
            <w:r w:rsidRPr="007C21F2">
              <w:rPr>
                <w:rFonts w:ascii="Times New Roman" w:eastAsia="Times New Roman" w:hAnsi="Times New Roman"/>
                <w:b/>
                <w:color w:val="000000"/>
                <w:w w:val="97"/>
                <w:sz w:val="16"/>
                <w:lang w:val="ru-RU"/>
              </w:rPr>
              <w:t>использования для развития скоростно-силовых способностей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942609" w:rsidRDefault="00942609">
            <w:pPr>
              <w:autoSpaceDE w:val="0"/>
              <w:autoSpaceDN w:val="0"/>
              <w:spacing w:before="76" w:after="0" w:line="230" w:lineRule="auto"/>
              <w:jc w:val="center"/>
              <w:rPr>
                <w:sz w:val="16"/>
                <w:szCs w:val="16"/>
                <w:lang w:val="ru-RU"/>
              </w:rPr>
            </w:pPr>
            <w:r>
              <w:rPr>
                <w:sz w:val="16"/>
                <w:szCs w:val="16"/>
                <w:lang w:val="ru-RU"/>
              </w:rPr>
              <w:t>5.10.2022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50" w:lineRule="auto"/>
              <w:ind w:left="72" w:right="288"/>
              <w:rPr>
                <w:lang w:val="ru-RU"/>
              </w:rPr>
            </w:pPr>
            <w:r w:rsidRPr="007C21F2">
              <w:rPr>
                <w:rFonts w:ascii="Times New Roman" w:eastAsia="Times New Roman" w:hAnsi="Times New Roman"/>
                <w:color w:val="000000"/>
                <w:w w:val="97"/>
                <w:sz w:val="16"/>
                <w:lang w:val="ru-RU"/>
              </w:rPr>
              <w:t>знакомятся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3"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5</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Pr>
                <w:lang w:val="ru-RU"/>
              </w:rPr>
            </w:pPr>
            <w:r w:rsidRPr="007C21F2">
              <w:rPr>
                <w:rFonts w:ascii="Times New Roman" w:eastAsia="Times New Roman" w:hAnsi="Times New Roman"/>
                <w:i/>
                <w:color w:val="000000"/>
                <w:w w:val="97"/>
                <w:sz w:val="16"/>
                <w:lang w:val="ru-RU"/>
              </w:rPr>
              <w:t xml:space="preserve">Модуль «Лёгкая атлетика». </w:t>
            </w:r>
            <w:r w:rsidRPr="007C21F2">
              <w:rPr>
                <w:rFonts w:ascii="Times New Roman" w:eastAsia="Times New Roman" w:hAnsi="Times New Roman"/>
                <w:b/>
                <w:color w:val="000000"/>
                <w:w w:val="97"/>
                <w:sz w:val="16"/>
                <w:lang w:val="ru-RU"/>
              </w:rPr>
              <w:t>Прыжок в длину с разбега способом «согнув ноги</w:t>
            </w:r>
            <w:r w:rsidRPr="007C21F2">
              <w:rPr>
                <w:rFonts w:ascii="Times New Roman" w:eastAsia="Times New Roman" w:hAnsi="Times New Roman"/>
                <w:b/>
                <w:i/>
                <w:color w:val="000000"/>
                <w:w w:val="97"/>
                <w:sz w:val="16"/>
                <w:lang w:val="ru-RU"/>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6F07" w:rsidRDefault="004B6F07">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202B8B">
            <w:pPr>
              <w:autoSpaceDE w:val="0"/>
              <w:autoSpaceDN w:val="0"/>
              <w:spacing w:before="76" w:after="0" w:line="245" w:lineRule="auto"/>
              <w:jc w:val="center"/>
              <w:rPr>
                <w:sz w:val="16"/>
                <w:szCs w:val="16"/>
                <w:lang w:val="ru-RU"/>
              </w:rPr>
            </w:pPr>
            <w:r>
              <w:rPr>
                <w:sz w:val="16"/>
                <w:szCs w:val="16"/>
                <w:lang w:val="ru-RU"/>
              </w:rPr>
              <w:t>4,5,11.04.</w:t>
            </w:r>
          </w:p>
          <w:p w:rsidR="00202B8B" w:rsidRPr="00202B8B" w:rsidRDefault="00202B8B">
            <w:pPr>
              <w:autoSpaceDE w:val="0"/>
              <w:autoSpaceDN w:val="0"/>
              <w:spacing w:before="76" w:after="0" w:line="245" w:lineRule="auto"/>
              <w:jc w:val="center"/>
              <w:rPr>
                <w:sz w:val="16"/>
                <w:szCs w:val="16"/>
                <w:lang w:val="ru-RU"/>
              </w:rPr>
            </w:pPr>
            <w:r>
              <w:rPr>
                <w:sz w:val="16"/>
                <w:szCs w:val="16"/>
                <w:lang w:val="ru-RU"/>
              </w:rPr>
              <w:t>2023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ight="432"/>
              <w:rPr>
                <w:lang w:val="ru-RU"/>
              </w:rPr>
            </w:pPr>
            <w:r w:rsidRPr="007C21F2">
              <w:rPr>
                <w:rFonts w:ascii="Times New Roman" w:eastAsia="Times New Roman" w:hAnsi="Times New Roman"/>
                <w:color w:val="000000"/>
                <w:w w:val="97"/>
                <w:sz w:val="16"/>
                <w:lang w:val="ru-RU"/>
              </w:rPr>
              <w:t>закрепляют и совершенствуют технику прыжка в длину с разбега способом «согнув ноги</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bl>
    <w:p w:rsidR="00BF7023" w:rsidRDefault="00BF7023">
      <w:pPr>
        <w:autoSpaceDE w:val="0"/>
        <w:autoSpaceDN w:val="0"/>
        <w:spacing w:after="0" w:line="14" w:lineRule="exact"/>
      </w:pPr>
    </w:p>
    <w:p w:rsidR="00BF7023" w:rsidRDefault="00BF7023">
      <w:pPr>
        <w:sectPr w:rsidR="00BF7023">
          <w:pgSz w:w="16840" w:h="11900"/>
          <w:pgMar w:top="284" w:right="640" w:bottom="508" w:left="666" w:header="720" w:footer="720" w:gutter="0"/>
          <w:cols w:space="720" w:equalWidth="0">
            <w:col w:w="15534" w:space="0"/>
          </w:cols>
          <w:docGrid w:linePitch="360"/>
        </w:sectPr>
      </w:pPr>
    </w:p>
    <w:p w:rsidR="00BF7023" w:rsidRDefault="00BF702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3998"/>
        <w:gridCol w:w="530"/>
        <w:gridCol w:w="1104"/>
        <w:gridCol w:w="1140"/>
        <w:gridCol w:w="864"/>
        <w:gridCol w:w="4936"/>
        <w:gridCol w:w="1080"/>
        <w:gridCol w:w="1382"/>
      </w:tblGrid>
      <w:tr w:rsidR="00BF7023">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3.1</w:t>
            </w:r>
            <w:r>
              <w:rPr>
                <w:rFonts w:ascii="Times New Roman" w:eastAsia="Times New Roman" w:hAnsi="Times New Roman"/>
                <w:color w:val="000000"/>
                <w:w w:val="97"/>
                <w:sz w:val="16"/>
                <w:lang w:val="ru-RU"/>
              </w:rPr>
              <w:t>6</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52" w:lineRule="auto"/>
              <w:ind w:left="72"/>
              <w:rPr>
                <w:lang w:val="ru-RU"/>
              </w:rPr>
            </w:pPr>
            <w:r w:rsidRPr="007C21F2">
              <w:rPr>
                <w:rFonts w:ascii="Times New Roman" w:eastAsia="Times New Roman" w:hAnsi="Times New Roman"/>
                <w:i/>
                <w:color w:val="000000"/>
                <w:w w:val="97"/>
                <w:sz w:val="16"/>
                <w:lang w:val="ru-RU"/>
              </w:rPr>
              <w:t xml:space="preserve">Модуль «Лёгкая атлетика». </w:t>
            </w:r>
            <w:r w:rsidRPr="007C21F2">
              <w:rPr>
                <w:rFonts w:ascii="Times New Roman" w:eastAsia="Times New Roman" w:hAnsi="Times New Roman"/>
                <w:b/>
                <w:color w:val="000000"/>
                <w:w w:val="97"/>
                <w:sz w:val="16"/>
                <w:lang w:val="ru-RU"/>
              </w:rPr>
              <w:t xml:space="preserve">Знакомство с </w:t>
            </w:r>
            <w:r w:rsidRPr="007C21F2">
              <w:rPr>
                <w:lang w:val="ru-RU"/>
              </w:rPr>
              <w:br/>
            </w:r>
            <w:r w:rsidRPr="007C21F2">
              <w:rPr>
                <w:rFonts w:ascii="Times New Roman" w:eastAsia="Times New Roman" w:hAnsi="Times New Roman"/>
                <w:b/>
                <w:color w:val="000000"/>
                <w:w w:val="97"/>
                <w:sz w:val="16"/>
                <w:lang w:val="ru-RU"/>
              </w:rPr>
              <w:t xml:space="preserve">рекомендациями по технике безопасности при </w:t>
            </w:r>
            <w:r w:rsidRPr="007C21F2">
              <w:rPr>
                <w:lang w:val="ru-RU"/>
              </w:rPr>
              <w:br/>
            </w:r>
            <w:r w:rsidRPr="007C21F2">
              <w:rPr>
                <w:rFonts w:ascii="Times New Roman" w:eastAsia="Times New Roman" w:hAnsi="Times New Roman"/>
                <w:b/>
                <w:color w:val="000000"/>
                <w:w w:val="97"/>
                <w:sz w:val="16"/>
                <w:lang w:val="ru-RU"/>
              </w:rPr>
              <w:t>выполнении упражнений в метании малого мяча и со способами их использования для развития точности движения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202B8B" w:rsidRDefault="00202B8B">
            <w:pPr>
              <w:autoSpaceDE w:val="0"/>
              <w:autoSpaceDN w:val="0"/>
              <w:spacing w:before="78" w:after="0" w:line="230" w:lineRule="auto"/>
              <w:jc w:val="center"/>
              <w:rPr>
                <w:rFonts w:ascii="Times New Roman" w:hAnsi="Times New Roman" w:cs="Times New Roman"/>
                <w:sz w:val="16"/>
                <w:szCs w:val="16"/>
                <w:lang w:val="ru-RU"/>
              </w:rPr>
            </w:pPr>
            <w:r w:rsidRPr="00202B8B">
              <w:rPr>
                <w:rFonts w:ascii="Times New Roman" w:hAnsi="Times New Roman" w:cs="Times New Roman"/>
                <w:sz w:val="16"/>
                <w:szCs w:val="16"/>
                <w:lang w:val="ru-RU"/>
              </w:rPr>
              <w:t>12.04.</w:t>
            </w:r>
            <w:r>
              <w:rPr>
                <w:rFonts w:ascii="Times New Roman" w:hAnsi="Times New Roman" w:cs="Times New Roman"/>
                <w:sz w:val="16"/>
                <w:szCs w:val="16"/>
                <w:lang w:val="ru-RU"/>
              </w:rPr>
              <w:t>2023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7" w:lineRule="auto"/>
              <w:ind w:left="72" w:right="288"/>
              <w:rPr>
                <w:lang w:val="ru-RU"/>
              </w:rPr>
            </w:pPr>
            <w:r w:rsidRPr="007C21F2">
              <w:rPr>
                <w:rFonts w:ascii="Times New Roman" w:eastAsia="Times New Roman" w:hAnsi="Times New Roman"/>
                <w:color w:val="000000"/>
                <w:w w:val="97"/>
                <w:sz w:val="16"/>
                <w:lang w:val="ru-RU"/>
              </w:rPr>
              <w:t xml:space="preserve">знакомятся с рекомендациями по технике безопасности при </w:t>
            </w:r>
            <w:r w:rsidRPr="007C21F2">
              <w:rPr>
                <w:lang w:val="ru-RU"/>
              </w:rPr>
              <w:br/>
            </w:r>
            <w:r w:rsidRPr="007C21F2">
              <w:rPr>
                <w:rFonts w:ascii="Times New Roman" w:eastAsia="Times New Roman" w:hAnsi="Times New Roman"/>
                <w:color w:val="000000"/>
                <w:w w:val="97"/>
                <w:sz w:val="16"/>
                <w:lang w:val="ru-RU"/>
              </w:rPr>
              <w:t>выполнении упражнений в метании малого мяча и со способами их использования для развития точности движения;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54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7</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288"/>
              <w:rPr>
                <w:lang w:val="ru-RU"/>
              </w:rPr>
            </w:pPr>
            <w:r w:rsidRPr="007C21F2">
              <w:rPr>
                <w:rFonts w:ascii="Times New Roman" w:eastAsia="Times New Roman" w:hAnsi="Times New Roman"/>
                <w:i/>
                <w:color w:val="000000"/>
                <w:w w:val="97"/>
                <w:sz w:val="16"/>
                <w:lang w:val="ru-RU"/>
              </w:rPr>
              <w:t xml:space="preserve">Модуль «Лёгкая атлетика». </w:t>
            </w:r>
            <w:r w:rsidRPr="007C21F2">
              <w:rPr>
                <w:rFonts w:ascii="Times New Roman" w:eastAsia="Times New Roman" w:hAnsi="Times New Roman"/>
                <w:b/>
                <w:color w:val="000000"/>
                <w:w w:val="97"/>
                <w:sz w:val="16"/>
                <w:lang w:val="ru-RU"/>
              </w:rPr>
              <w:t>Метание малого мяча в неподвижную мишень</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Pr="004B6F07" w:rsidRDefault="004B6F07">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3</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Pr="004B0966" w:rsidRDefault="004B096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3</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202B8B">
            <w:pPr>
              <w:autoSpaceDE w:val="0"/>
              <w:autoSpaceDN w:val="0"/>
              <w:spacing w:before="78" w:after="0" w:line="245"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18,19,25.04.</w:t>
            </w:r>
          </w:p>
          <w:p w:rsidR="00202B8B" w:rsidRPr="00202B8B" w:rsidRDefault="00202B8B">
            <w:pPr>
              <w:autoSpaceDE w:val="0"/>
              <w:autoSpaceDN w:val="0"/>
              <w:spacing w:before="78" w:after="0" w:line="245"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2023</w:t>
            </w:r>
          </w:p>
        </w:tc>
        <w:tc>
          <w:tcPr>
            <w:tcW w:w="4936"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144"/>
              <w:rPr>
                <w:lang w:val="ru-RU"/>
              </w:rPr>
            </w:pPr>
            <w:r w:rsidRPr="007C21F2">
              <w:rPr>
                <w:rFonts w:ascii="Times New Roman" w:eastAsia="Times New Roman" w:hAnsi="Times New Roman"/>
                <w:color w:val="000000"/>
                <w:w w:val="97"/>
                <w:sz w:val="16"/>
                <w:lang w:val="ru-RU"/>
              </w:rPr>
              <w:t>разучивают технику метания малого мяча на дальность с трёх шагов разбега, с помощью подводящих и имитационных упражнений</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54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4" w:after="0" w:line="230"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8</w:t>
            </w:r>
            <w:r w:rsidR="0079289E">
              <w:rPr>
                <w:rFonts w:ascii="Times New Roman" w:eastAsia="Times New Roman" w:hAnsi="Times New Roman"/>
                <w:color w:val="000000"/>
                <w:w w:val="97"/>
                <w:sz w:val="16"/>
              </w:rPr>
              <w:t>.</w:t>
            </w:r>
          </w:p>
        </w:tc>
        <w:tc>
          <w:tcPr>
            <w:tcW w:w="3998"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4" w:after="0" w:line="245" w:lineRule="auto"/>
              <w:ind w:left="72" w:right="144"/>
              <w:rPr>
                <w:lang w:val="ru-RU"/>
              </w:rPr>
            </w:pPr>
            <w:r w:rsidRPr="007C21F2">
              <w:rPr>
                <w:rFonts w:ascii="Times New Roman" w:eastAsia="Times New Roman" w:hAnsi="Times New Roman"/>
                <w:i/>
                <w:color w:val="000000"/>
                <w:w w:val="97"/>
                <w:sz w:val="16"/>
                <w:lang w:val="ru-RU"/>
              </w:rPr>
              <w:t xml:space="preserve">Модуль «Лёгкая атлетика». </w:t>
            </w:r>
            <w:r w:rsidRPr="007C21F2">
              <w:rPr>
                <w:rFonts w:ascii="Times New Roman" w:eastAsia="Times New Roman" w:hAnsi="Times New Roman"/>
                <w:b/>
                <w:color w:val="000000"/>
                <w:w w:val="97"/>
                <w:sz w:val="16"/>
                <w:lang w:val="ru-RU"/>
              </w:rPr>
              <w:t>Метание малого мяча на дальность</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Pr="004B6F07" w:rsidRDefault="004B6F07">
            <w:pPr>
              <w:autoSpaceDE w:val="0"/>
              <w:autoSpaceDN w:val="0"/>
              <w:spacing w:before="74" w:after="0" w:line="230" w:lineRule="auto"/>
              <w:ind w:left="72"/>
              <w:rPr>
                <w:lang w:val="ru-RU"/>
              </w:rPr>
            </w:pPr>
            <w:r>
              <w:rPr>
                <w:rFonts w:ascii="Times New Roman" w:eastAsia="Times New Roman" w:hAnsi="Times New Roman"/>
                <w:color w:val="000000"/>
                <w:w w:val="97"/>
                <w:sz w:val="16"/>
                <w:lang w:val="ru-RU"/>
              </w:rPr>
              <w:t>3</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4"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4" w:after="0" w:line="230" w:lineRule="auto"/>
              <w:ind w:left="72"/>
              <w:rPr>
                <w:lang w:val="ru-RU"/>
              </w:rPr>
            </w:pPr>
            <w:r>
              <w:rPr>
                <w:rFonts w:ascii="Times New Roman" w:eastAsia="Times New Roman" w:hAnsi="Times New Roman"/>
                <w:color w:val="000000"/>
                <w:w w:val="97"/>
                <w:sz w:val="16"/>
                <w:lang w:val="ru-RU"/>
              </w:rPr>
              <w:t>3</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202B8B">
            <w:pPr>
              <w:autoSpaceDE w:val="0"/>
              <w:autoSpaceDN w:val="0"/>
              <w:spacing w:before="74" w:after="0" w:line="245"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26.04.2023</w:t>
            </w:r>
          </w:p>
          <w:p w:rsidR="00202B8B" w:rsidRPr="00202B8B" w:rsidRDefault="00202B8B">
            <w:pPr>
              <w:autoSpaceDE w:val="0"/>
              <w:autoSpaceDN w:val="0"/>
              <w:spacing w:before="74" w:after="0" w:line="245"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2,3.05.2023</w:t>
            </w:r>
          </w:p>
        </w:tc>
        <w:tc>
          <w:tcPr>
            <w:tcW w:w="4936"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4" w:after="0" w:line="245" w:lineRule="auto"/>
              <w:ind w:left="72" w:right="576"/>
              <w:rPr>
                <w:lang w:val="ru-RU"/>
              </w:rPr>
            </w:pPr>
            <w:r w:rsidRPr="007C21F2">
              <w:rPr>
                <w:rFonts w:ascii="Times New Roman" w:eastAsia="Times New Roman" w:hAnsi="Times New Roman"/>
                <w:color w:val="000000"/>
                <w:w w:val="97"/>
                <w:sz w:val="16"/>
                <w:lang w:val="ru-RU"/>
              </w:rPr>
              <w:t>метают малый мяч на дальность по фазам движения и в полной координации;</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4"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4"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3"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9</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ight="576"/>
              <w:rPr>
                <w:lang w:val="ru-RU"/>
              </w:rPr>
            </w:pPr>
            <w:r w:rsidRPr="007C21F2">
              <w:rPr>
                <w:rFonts w:ascii="Times New Roman" w:eastAsia="Times New Roman" w:hAnsi="Times New Roman"/>
                <w:i/>
                <w:color w:val="000000"/>
                <w:w w:val="97"/>
                <w:sz w:val="16"/>
                <w:lang w:val="ru-RU"/>
              </w:rPr>
              <w:t xml:space="preserve">Модуль «Гимнастика». </w:t>
            </w:r>
            <w:r w:rsidRPr="007C21F2">
              <w:rPr>
                <w:rFonts w:ascii="Times New Roman" w:eastAsia="Times New Roman" w:hAnsi="Times New Roman"/>
                <w:b/>
                <w:color w:val="000000"/>
                <w:w w:val="97"/>
                <w:sz w:val="16"/>
                <w:lang w:val="ru-RU"/>
              </w:rPr>
              <w:t>Знакомство с понятием«спортивно-оздоровительная деятельность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74C2" w:rsidRPr="003874C2" w:rsidRDefault="003874C2" w:rsidP="003874C2">
            <w:pPr>
              <w:autoSpaceDE w:val="0"/>
              <w:autoSpaceDN w:val="0"/>
              <w:spacing w:before="76" w:after="0" w:line="233" w:lineRule="auto"/>
              <w:jc w:val="center"/>
              <w:rPr>
                <w:sz w:val="16"/>
                <w:szCs w:val="16"/>
                <w:lang w:val="ru-RU"/>
              </w:rPr>
            </w:pPr>
            <w:r>
              <w:rPr>
                <w:sz w:val="16"/>
                <w:szCs w:val="16"/>
                <w:lang w:val="ru-RU"/>
              </w:rPr>
              <w:t>8.11.2022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50" w:lineRule="auto"/>
              <w:ind w:left="72" w:right="288"/>
              <w:rPr>
                <w:lang w:val="ru-RU"/>
              </w:rPr>
            </w:pPr>
            <w:r w:rsidRPr="007C21F2">
              <w:rPr>
                <w:rFonts w:ascii="Times New Roman" w:eastAsia="Times New Roman" w:hAnsi="Times New Roman"/>
                <w:color w:val="000000"/>
                <w:w w:val="97"/>
                <w:sz w:val="16"/>
                <w:lang w:val="ru-RU"/>
              </w:rPr>
              <w:t>знакомятся с понятием «спортивно-оздоровительная деятельность», ролью и значением спортивно-оздоровительной деятельности в здоровом образе жизни современного человека</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3"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10</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33" w:lineRule="auto"/>
              <w:jc w:val="center"/>
              <w:rPr>
                <w:lang w:val="ru-RU"/>
              </w:rPr>
            </w:pPr>
            <w:r w:rsidRPr="007C21F2">
              <w:rPr>
                <w:rFonts w:ascii="Times New Roman" w:eastAsia="Times New Roman" w:hAnsi="Times New Roman"/>
                <w:i/>
                <w:color w:val="000000"/>
                <w:w w:val="97"/>
                <w:sz w:val="16"/>
                <w:lang w:val="ru-RU"/>
              </w:rPr>
              <w:t xml:space="preserve">Модуль «Гимнастика». </w:t>
            </w:r>
            <w:r w:rsidRPr="007C21F2">
              <w:rPr>
                <w:rFonts w:ascii="Times New Roman" w:eastAsia="Times New Roman" w:hAnsi="Times New Roman"/>
                <w:b/>
                <w:color w:val="000000"/>
                <w:w w:val="97"/>
                <w:sz w:val="16"/>
                <w:lang w:val="ru-RU"/>
              </w:rPr>
              <w:t>Кувырок вперёд в группировке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F2069F" w:rsidRDefault="00942609">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0966" w:rsidRDefault="00942609">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3874C2">
            <w:pPr>
              <w:autoSpaceDE w:val="0"/>
              <w:autoSpaceDN w:val="0"/>
              <w:spacing w:before="76" w:after="0" w:line="233" w:lineRule="auto"/>
              <w:jc w:val="center"/>
              <w:rPr>
                <w:sz w:val="16"/>
                <w:szCs w:val="16"/>
                <w:lang w:val="ru-RU"/>
              </w:rPr>
            </w:pPr>
            <w:r>
              <w:rPr>
                <w:sz w:val="16"/>
                <w:szCs w:val="16"/>
                <w:lang w:val="ru-RU"/>
              </w:rPr>
              <w:t>9,15.11.</w:t>
            </w:r>
          </w:p>
          <w:p w:rsidR="003874C2" w:rsidRPr="003874C2" w:rsidRDefault="003874C2">
            <w:pPr>
              <w:autoSpaceDE w:val="0"/>
              <w:autoSpaceDN w:val="0"/>
              <w:spacing w:before="76" w:after="0" w:line="233" w:lineRule="auto"/>
              <w:jc w:val="center"/>
              <w:rPr>
                <w:sz w:val="16"/>
                <w:szCs w:val="16"/>
                <w:lang w:val="ru-RU"/>
              </w:rPr>
            </w:pPr>
            <w:r>
              <w:rPr>
                <w:sz w:val="16"/>
                <w:szCs w:val="16"/>
                <w:lang w:val="ru-RU"/>
              </w:rPr>
              <w:t>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50" w:lineRule="auto"/>
              <w:ind w:left="72"/>
              <w:rPr>
                <w:lang w:val="ru-RU"/>
              </w:rPr>
            </w:pPr>
            <w:r w:rsidRPr="007C21F2">
              <w:rPr>
                <w:rFonts w:ascii="Times New Roman" w:eastAsia="Times New Roman" w:hAnsi="Times New Roman"/>
                <w:color w:val="000000"/>
                <w:w w:val="97"/>
                <w:sz w:val="16"/>
                <w:lang w:val="ru-RU"/>
              </w:rPr>
              <w:t>совершенствуют технику кувырка вперёд за счёт повторения техники подводящих упражнений (перекаты и прыжки на месте, толчком двумя ногами в группировке</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3.1</w:t>
            </w:r>
            <w:r>
              <w:rPr>
                <w:rFonts w:ascii="Times New Roman" w:eastAsia="Times New Roman" w:hAnsi="Times New Roman"/>
                <w:color w:val="000000"/>
                <w:w w:val="97"/>
                <w:sz w:val="16"/>
                <w:lang w:val="ru-RU"/>
              </w:rPr>
              <w:t>1</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30" w:lineRule="auto"/>
              <w:ind w:left="72"/>
              <w:rPr>
                <w:lang w:val="ru-RU"/>
              </w:rPr>
            </w:pPr>
            <w:r w:rsidRPr="007C21F2">
              <w:rPr>
                <w:rFonts w:ascii="Times New Roman" w:eastAsia="Times New Roman" w:hAnsi="Times New Roman"/>
                <w:i/>
                <w:color w:val="000000"/>
                <w:w w:val="97"/>
                <w:sz w:val="16"/>
                <w:lang w:val="ru-RU"/>
              </w:rPr>
              <w:t xml:space="preserve">Модуль «Гимнастика». </w:t>
            </w:r>
            <w:r w:rsidRPr="007C21F2">
              <w:rPr>
                <w:rFonts w:ascii="Times New Roman" w:eastAsia="Times New Roman" w:hAnsi="Times New Roman"/>
                <w:b/>
                <w:color w:val="000000"/>
                <w:w w:val="97"/>
                <w:sz w:val="16"/>
                <w:lang w:val="ru-RU"/>
              </w:rPr>
              <w:t>Кувырок назад в группировке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F2069F" w:rsidRDefault="00F2069F">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3874C2">
            <w:pPr>
              <w:autoSpaceDE w:val="0"/>
              <w:autoSpaceDN w:val="0"/>
              <w:spacing w:before="78" w:after="0" w:line="230" w:lineRule="auto"/>
              <w:jc w:val="center"/>
              <w:rPr>
                <w:sz w:val="16"/>
                <w:szCs w:val="16"/>
                <w:lang w:val="ru-RU"/>
              </w:rPr>
            </w:pPr>
            <w:r>
              <w:rPr>
                <w:sz w:val="16"/>
                <w:szCs w:val="16"/>
                <w:lang w:val="ru-RU"/>
              </w:rPr>
              <w:t>16,22.11.</w:t>
            </w:r>
          </w:p>
          <w:p w:rsidR="003874C2" w:rsidRPr="003874C2" w:rsidRDefault="003874C2" w:rsidP="003874C2">
            <w:pPr>
              <w:autoSpaceDE w:val="0"/>
              <w:autoSpaceDN w:val="0"/>
              <w:spacing w:before="78" w:after="0" w:line="230" w:lineRule="auto"/>
              <w:jc w:val="center"/>
              <w:rPr>
                <w:sz w:val="16"/>
                <w:szCs w:val="16"/>
                <w:lang w:val="ru-RU"/>
              </w:rPr>
            </w:pPr>
            <w:r>
              <w:rPr>
                <w:sz w:val="16"/>
                <w:szCs w:val="16"/>
                <w:lang w:val="ru-RU"/>
              </w:rPr>
              <w:t>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1008"/>
              <w:rPr>
                <w:lang w:val="ru-RU"/>
              </w:rPr>
            </w:pPr>
            <w:r w:rsidRPr="007C21F2">
              <w:rPr>
                <w:rFonts w:ascii="Times New Roman" w:eastAsia="Times New Roman" w:hAnsi="Times New Roman"/>
                <w:color w:val="000000"/>
                <w:w w:val="97"/>
                <w:sz w:val="16"/>
                <w:lang w:val="ru-RU"/>
              </w:rPr>
              <w:t>совершенствуют кувырок вперёд в группировке в полной координации</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3.1</w:t>
            </w:r>
            <w:r>
              <w:rPr>
                <w:rFonts w:ascii="Times New Roman" w:eastAsia="Times New Roman" w:hAnsi="Times New Roman"/>
                <w:color w:val="000000"/>
                <w:w w:val="97"/>
                <w:sz w:val="16"/>
                <w:lang w:val="ru-RU"/>
              </w:rPr>
              <w:t>2</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720"/>
              <w:rPr>
                <w:lang w:val="ru-RU"/>
              </w:rPr>
            </w:pPr>
            <w:r w:rsidRPr="007C21F2">
              <w:rPr>
                <w:rFonts w:ascii="Times New Roman" w:eastAsia="Times New Roman" w:hAnsi="Times New Roman"/>
                <w:i/>
                <w:color w:val="000000"/>
                <w:w w:val="97"/>
                <w:sz w:val="16"/>
                <w:lang w:val="ru-RU"/>
              </w:rPr>
              <w:t xml:space="preserve">Модуль «Гимнастика». </w:t>
            </w:r>
            <w:r w:rsidRPr="007C21F2">
              <w:rPr>
                <w:rFonts w:ascii="Times New Roman" w:eastAsia="Times New Roman" w:hAnsi="Times New Roman"/>
                <w:b/>
                <w:color w:val="000000"/>
                <w:w w:val="97"/>
                <w:sz w:val="16"/>
                <w:lang w:val="ru-RU"/>
              </w:rPr>
              <w:t>Кувырок вперёд ног</w:t>
            </w:r>
            <w:proofErr w:type="gramStart"/>
            <w:r w:rsidRPr="007C21F2">
              <w:rPr>
                <w:rFonts w:ascii="Times New Roman" w:eastAsia="Times New Roman" w:hAnsi="Times New Roman"/>
                <w:b/>
                <w:color w:val="000000"/>
                <w:w w:val="97"/>
                <w:sz w:val="16"/>
                <w:lang w:val="ru-RU"/>
              </w:rPr>
              <w:t>и«</w:t>
            </w:r>
            <w:proofErr w:type="gramEnd"/>
            <w:r w:rsidRPr="007C21F2">
              <w:rPr>
                <w:rFonts w:ascii="Times New Roman" w:eastAsia="Times New Roman" w:hAnsi="Times New Roman"/>
                <w:b/>
                <w:color w:val="000000"/>
                <w:w w:val="97"/>
                <w:sz w:val="16"/>
                <w:lang w:val="ru-RU"/>
              </w:rPr>
              <w:t>скрёстно»</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F2069F" w:rsidRDefault="00F2069F">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3874C2">
            <w:pPr>
              <w:autoSpaceDE w:val="0"/>
              <w:autoSpaceDN w:val="0"/>
              <w:spacing w:before="78" w:after="0" w:line="230" w:lineRule="auto"/>
              <w:jc w:val="center"/>
              <w:rPr>
                <w:sz w:val="16"/>
                <w:szCs w:val="16"/>
                <w:lang w:val="ru-RU"/>
              </w:rPr>
            </w:pPr>
            <w:r>
              <w:rPr>
                <w:sz w:val="16"/>
                <w:szCs w:val="16"/>
                <w:lang w:val="ru-RU"/>
              </w:rPr>
              <w:t>23,29.11.</w:t>
            </w:r>
          </w:p>
          <w:p w:rsidR="003874C2" w:rsidRPr="003874C2" w:rsidRDefault="003874C2">
            <w:pPr>
              <w:autoSpaceDE w:val="0"/>
              <w:autoSpaceDN w:val="0"/>
              <w:spacing w:before="78" w:after="0" w:line="230" w:lineRule="auto"/>
              <w:jc w:val="center"/>
              <w:rPr>
                <w:sz w:val="16"/>
                <w:szCs w:val="16"/>
                <w:lang w:val="ru-RU"/>
              </w:rPr>
            </w:pPr>
            <w:r>
              <w:rPr>
                <w:sz w:val="16"/>
                <w:szCs w:val="16"/>
                <w:lang w:val="ru-RU"/>
              </w:rPr>
              <w:t>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432"/>
              <w:rPr>
                <w:lang w:val="ru-RU"/>
              </w:rPr>
            </w:pPr>
            <w:r w:rsidRPr="007C21F2">
              <w:rPr>
                <w:rFonts w:ascii="Times New Roman" w:eastAsia="Times New Roman" w:hAnsi="Times New Roman"/>
                <w:color w:val="000000"/>
                <w:w w:val="97"/>
                <w:sz w:val="16"/>
                <w:lang w:val="ru-RU"/>
              </w:rPr>
              <w:t>выполняют кувырок вперёд ноги «скрёстно» по фазам и в полной координации</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13</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288"/>
              <w:rPr>
                <w:lang w:val="ru-RU"/>
              </w:rPr>
            </w:pPr>
            <w:r w:rsidRPr="007C21F2">
              <w:rPr>
                <w:rFonts w:ascii="Times New Roman" w:eastAsia="Times New Roman" w:hAnsi="Times New Roman"/>
                <w:i/>
                <w:color w:val="000000"/>
                <w:w w:val="97"/>
                <w:sz w:val="16"/>
                <w:lang w:val="ru-RU"/>
              </w:rPr>
              <w:t xml:space="preserve">Модуль «Гимнастика». </w:t>
            </w:r>
            <w:r w:rsidRPr="007C21F2">
              <w:rPr>
                <w:rFonts w:ascii="Times New Roman" w:eastAsia="Times New Roman" w:hAnsi="Times New Roman"/>
                <w:b/>
                <w:color w:val="000000"/>
                <w:w w:val="97"/>
                <w:sz w:val="16"/>
                <w:lang w:val="ru-RU"/>
              </w:rPr>
              <w:t>Кувырок назад из стойки на лопатках</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F2069F" w:rsidRDefault="00F2069F">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3874C2">
            <w:pPr>
              <w:autoSpaceDE w:val="0"/>
              <w:autoSpaceDN w:val="0"/>
              <w:spacing w:before="78" w:after="0" w:line="230" w:lineRule="auto"/>
              <w:jc w:val="center"/>
              <w:rPr>
                <w:sz w:val="16"/>
                <w:szCs w:val="16"/>
                <w:lang w:val="ru-RU"/>
              </w:rPr>
            </w:pPr>
            <w:r>
              <w:rPr>
                <w:sz w:val="16"/>
                <w:szCs w:val="16"/>
                <w:lang w:val="ru-RU"/>
              </w:rPr>
              <w:t>30.11.2022</w:t>
            </w:r>
          </w:p>
          <w:p w:rsidR="003874C2" w:rsidRPr="003874C2" w:rsidRDefault="003874C2">
            <w:pPr>
              <w:autoSpaceDE w:val="0"/>
              <w:autoSpaceDN w:val="0"/>
              <w:spacing w:before="78" w:after="0" w:line="230" w:lineRule="auto"/>
              <w:jc w:val="center"/>
              <w:rPr>
                <w:sz w:val="16"/>
                <w:szCs w:val="16"/>
                <w:lang w:val="ru-RU"/>
              </w:rPr>
            </w:pPr>
            <w:r>
              <w:rPr>
                <w:sz w:val="16"/>
                <w:szCs w:val="16"/>
                <w:lang w:val="ru-RU"/>
              </w:rPr>
              <w:t>6.12.2022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288"/>
              <w:rPr>
                <w:lang w:val="ru-RU"/>
              </w:rPr>
            </w:pPr>
            <w:r w:rsidRPr="007C21F2">
              <w:rPr>
                <w:rFonts w:ascii="Times New Roman" w:eastAsia="Times New Roman" w:hAnsi="Times New Roman"/>
                <w:color w:val="000000"/>
                <w:w w:val="97"/>
                <w:sz w:val="16"/>
                <w:lang w:val="ru-RU"/>
              </w:rPr>
              <w:t>разучивают технику кувырка назад из стойки на лопатках по фазам движения и в полной координации</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14</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720"/>
              <w:rPr>
                <w:lang w:val="ru-RU"/>
              </w:rPr>
            </w:pPr>
            <w:r w:rsidRPr="007C21F2">
              <w:rPr>
                <w:rFonts w:ascii="Times New Roman" w:eastAsia="Times New Roman" w:hAnsi="Times New Roman"/>
                <w:i/>
                <w:color w:val="000000"/>
                <w:w w:val="97"/>
                <w:sz w:val="16"/>
                <w:lang w:val="ru-RU"/>
              </w:rPr>
              <w:t xml:space="preserve">Модуль «Гимнастика». </w:t>
            </w:r>
            <w:r w:rsidRPr="007C21F2">
              <w:rPr>
                <w:rFonts w:ascii="Times New Roman" w:eastAsia="Times New Roman" w:hAnsi="Times New Roman"/>
                <w:b/>
                <w:color w:val="000000"/>
                <w:w w:val="97"/>
                <w:sz w:val="16"/>
                <w:lang w:val="ru-RU"/>
              </w:rPr>
              <w:t>Опорный прыжок на гимнастического козла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3874C2">
            <w:pPr>
              <w:autoSpaceDE w:val="0"/>
              <w:autoSpaceDN w:val="0"/>
              <w:spacing w:before="78" w:after="0" w:line="245" w:lineRule="auto"/>
              <w:jc w:val="center"/>
              <w:rPr>
                <w:sz w:val="16"/>
                <w:szCs w:val="16"/>
                <w:lang w:val="ru-RU"/>
              </w:rPr>
            </w:pPr>
            <w:r>
              <w:rPr>
                <w:sz w:val="16"/>
                <w:szCs w:val="16"/>
                <w:lang w:val="ru-RU"/>
              </w:rPr>
              <w:t>7,13.12.</w:t>
            </w:r>
          </w:p>
          <w:p w:rsidR="003874C2" w:rsidRPr="003874C2" w:rsidRDefault="003874C2">
            <w:pPr>
              <w:autoSpaceDE w:val="0"/>
              <w:autoSpaceDN w:val="0"/>
              <w:spacing w:before="78" w:after="0" w:line="245" w:lineRule="auto"/>
              <w:jc w:val="center"/>
              <w:rPr>
                <w:sz w:val="16"/>
                <w:szCs w:val="16"/>
                <w:lang w:val="ru-RU"/>
              </w:rPr>
            </w:pPr>
            <w:r>
              <w:rPr>
                <w:sz w:val="16"/>
                <w:szCs w:val="16"/>
                <w:lang w:val="ru-RU"/>
              </w:rPr>
              <w:t>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30" w:lineRule="auto"/>
              <w:ind w:left="72"/>
              <w:rPr>
                <w:lang w:val="ru-RU"/>
              </w:rPr>
            </w:pPr>
            <w:r w:rsidRPr="007C21F2">
              <w:rPr>
                <w:rFonts w:ascii="Times New Roman" w:eastAsia="Times New Roman" w:hAnsi="Times New Roman"/>
                <w:color w:val="000000"/>
                <w:w w:val="97"/>
                <w:sz w:val="16"/>
                <w:lang w:val="ru-RU"/>
              </w:rPr>
              <w:t>разучивают технику прыжка по фазам и в полной координации</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3"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15</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ight="144"/>
              <w:rPr>
                <w:lang w:val="ru-RU"/>
              </w:rPr>
            </w:pPr>
            <w:r w:rsidRPr="007C21F2">
              <w:rPr>
                <w:rFonts w:ascii="Times New Roman" w:eastAsia="Times New Roman" w:hAnsi="Times New Roman"/>
                <w:i/>
                <w:color w:val="000000"/>
                <w:w w:val="97"/>
                <w:sz w:val="16"/>
                <w:lang w:val="ru-RU"/>
              </w:rPr>
              <w:t xml:space="preserve">Модуль «Гимнастика». </w:t>
            </w:r>
            <w:r w:rsidRPr="007C21F2">
              <w:rPr>
                <w:rFonts w:ascii="Times New Roman" w:eastAsia="Times New Roman" w:hAnsi="Times New Roman"/>
                <w:b/>
                <w:color w:val="000000"/>
                <w:w w:val="97"/>
                <w:sz w:val="16"/>
                <w:lang w:val="ru-RU"/>
              </w:rPr>
              <w:t>Гимнастическая комбинация на низком гимнастическом бревне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3874C2">
            <w:pPr>
              <w:autoSpaceDE w:val="0"/>
              <w:autoSpaceDN w:val="0"/>
              <w:spacing w:before="76" w:after="0" w:line="245" w:lineRule="auto"/>
              <w:jc w:val="center"/>
              <w:rPr>
                <w:sz w:val="16"/>
                <w:szCs w:val="16"/>
                <w:lang w:val="ru-RU"/>
              </w:rPr>
            </w:pPr>
            <w:r>
              <w:rPr>
                <w:sz w:val="16"/>
                <w:szCs w:val="16"/>
                <w:lang w:val="ru-RU"/>
              </w:rPr>
              <w:t>14,20.12.</w:t>
            </w:r>
          </w:p>
          <w:p w:rsidR="003874C2" w:rsidRPr="003874C2" w:rsidRDefault="003874C2">
            <w:pPr>
              <w:autoSpaceDE w:val="0"/>
              <w:autoSpaceDN w:val="0"/>
              <w:spacing w:before="76" w:after="0" w:line="245" w:lineRule="auto"/>
              <w:jc w:val="center"/>
              <w:rPr>
                <w:sz w:val="16"/>
                <w:szCs w:val="16"/>
                <w:lang w:val="ru-RU"/>
              </w:rPr>
            </w:pPr>
            <w:r>
              <w:rPr>
                <w:sz w:val="16"/>
                <w:szCs w:val="16"/>
                <w:lang w:val="ru-RU"/>
              </w:rPr>
              <w:t>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ight="288"/>
              <w:rPr>
                <w:lang w:val="ru-RU"/>
              </w:rPr>
            </w:pPr>
            <w:r w:rsidRPr="007C21F2">
              <w:rPr>
                <w:rFonts w:ascii="Times New Roman" w:eastAsia="Times New Roman" w:hAnsi="Times New Roman"/>
                <w:color w:val="000000"/>
                <w:w w:val="97"/>
                <w:sz w:val="16"/>
                <w:lang w:val="ru-RU"/>
              </w:rPr>
              <w:t>знакомятся с комбинацией, анализируют трудность выполнения её упражнений</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3"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16</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ight="432"/>
              <w:rPr>
                <w:lang w:val="ru-RU"/>
              </w:rPr>
            </w:pPr>
            <w:r w:rsidRPr="007C21F2">
              <w:rPr>
                <w:rFonts w:ascii="Times New Roman" w:eastAsia="Times New Roman" w:hAnsi="Times New Roman"/>
                <w:i/>
                <w:color w:val="000000"/>
                <w:w w:val="97"/>
                <w:sz w:val="16"/>
                <w:lang w:val="ru-RU"/>
              </w:rPr>
              <w:t xml:space="preserve">Модуль «Гимнастика». </w:t>
            </w:r>
            <w:r w:rsidRPr="007C21F2">
              <w:rPr>
                <w:rFonts w:ascii="Times New Roman" w:eastAsia="Times New Roman" w:hAnsi="Times New Roman"/>
                <w:b/>
                <w:color w:val="000000"/>
                <w:w w:val="97"/>
                <w:sz w:val="16"/>
                <w:lang w:val="ru-RU"/>
              </w:rPr>
              <w:t>Лазанье и перелезание на гимнастической стенке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F2069F" w:rsidRDefault="00F2069F">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3874C2" w:rsidRDefault="003874C2">
            <w:pPr>
              <w:autoSpaceDE w:val="0"/>
              <w:autoSpaceDN w:val="0"/>
              <w:spacing w:before="76" w:after="0" w:line="233" w:lineRule="auto"/>
              <w:jc w:val="center"/>
              <w:rPr>
                <w:sz w:val="16"/>
                <w:szCs w:val="16"/>
                <w:lang w:val="ru-RU"/>
              </w:rPr>
            </w:pPr>
            <w:r w:rsidRPr="003874C2">
              <w:rPr>
                <w:sz w:val="16"/>
                <w:szCs w:val="16"/>
                <w:lang w:val="ru-RU"/>
              </w:rPr>
              <w:t>21.12.2022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ight="288"/>
              <w:rPr>
                <w:lang w:val="ru-RU"/>
              </w:rPr>
            </w:pPr>
            <w:r w:rsidRPr="007C21F2">
              <w:rPr>
                <w:rFonts w:ascii="Times New Roman" w:eastAsia="Times New Roman" w:hAnsi="Times New Roman"/>
                <w:color w:val="000000"/>
                <w:w w:val="97"/>
                <w:sz w:val="16"/>
                <w:lang w:val="ru-RU"/>
              </w:rPr>
              <w:t>разучивают лазанье одноимённым способом по фазам движения и в полной координации</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3"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17</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ight="1152"/>
              <w:rPr>
                <w:lang w:val="ru-RU"/>
              </w:rPr>
            </w:pPr>
            <w:r w:rsidRPr="007C21F2">
              <w:rPr>
                <w:rFonts w:ascii="Times New Roman" w:eastAsia="Times New Roman" w:hAnsi="Times New Roman"/>
                <w:i/>
                <w:color w:val="000000"/>
                <w:w w:val="97"/>
                <w:sz w:val="16"/>
                <w:lang w:val="ru-RU"/>
              </w:rPr>
              <w:t xml:space="preserve">Модуль «Гимнастика». </w:t>
            </w:r>
            <w:r w:rsidRPr="007C21F2">
              <w:rPr>
                <w:rFonts w:ascii="Times New Roman" w:eastAsia="Times New Roman" w:hAnsi="Times New Roman"/>
                <w:b/>
                <w:color w:val="000000"/>
                <w:w w:val="97"/>
                <w:sz w:val="16"/>
                <w:lang w:val="ru-RU"/>
              </w:rPr>
              <w:t>Расхождение на гимнастической скамейке в парах</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3874C2" w:rsidRDefault="00BF7023">
            <w:pPr>
              <w:autoSpaceDE w:val="0"/>
              <w:autoSpaceDN w:val="0"/>
              <w:spacing w:before="76" w:after="0" w:line="233" w:lineRule="auto"/>
              <w:jc w:val="center"/>
              <w:rPr>
                <w:sz w:val="16"/>
                <w:szCs w:val="16"/>
              </w:rPr>
            </w:pP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50" w:lineRule="auto"/>
              <w:ind w:left="72" w:right="432"/>
              <w:rPr>
                <w:lang w:val="ru-RU"/>
              </w:rPr>
            </w:pPr>
            <w:r w:rsidRPr="007C21F2">
              <w:rPr>
                <w:rFonts w:ascii="Times New Roman" w:eastAsia="Times New Roman" w:hAnsi="Times New Roman"/>
                <w:color w:val="000000"/>
                <w:w w:val="97"/>
                <w:sz w:val="16"/>
                <w:lang w:val="ru-RU"/>
              </w:rPr>
              <w:t>разучивают технику расхождения правым и левым боком при передвижении на полу и на гимнастической скамейке (обучение в парах</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111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18</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Pr="007C21F2" w:rsidRDefault="0079289E">
            <w:pPr>
              <w:autoSpaceDE w:val="0"/>
              <w:autoSpaceDN w:val="0"/>
              <w:spacing w:before="78" w:after="0" w:line="252" w:lineRule="auto"/>
              <w:ind w:left="72" w:right="144"/>
              <w:rPr>
                <w:lang w:val="ru-RU"/>
              </w:rPr>
            </w:pPr>
            <w:r w:rsidRPr="007C21F2">
              <w:rPr>
                <w:rFonts w:ascii="Times New Roman" w:eastAsia="Times New Roman" w:hAnsi="Times New Roman"/>
                <w:color w:val="000000"/>
                <w:w w:val="97"/>
                <w:sz w:val="16"/>
                <w:lang w:val="ru-RU"/>
              </w:rPr>
              <w:t xml:space="preserve">Модуль «Зимние виды спорта». </w:t>
            </w:r>
            <w:r w:rsidRPr="00C34D5A">
              <w:rPr>
                <w:rFonts w:ascii="Times New Roman" w:eastAsia="Times New Roman" w:hAnsi="Times New Roman"/>
                <w:b/>
                <w:color w:val="000000"/>
                <w:w w:val="97"/>
                <w:sz w:val="16"/>
                <w:lang w:val="ru-RU"/>
              </w:rPr>
              <w:t xml:space="preserve">Знакомство с </w:t>
            </w:r>
            <w:r w:rsidRPr="00C34D5A">
              <w:rPr>
                <w:b/>
                <w:lang w:val="ru-RU"/>
              </w:rPr>
              <w:br/>
            </w:r>
            <w:r w:rsidRPr="00C34D5A">
              <w:rPr>
                <w:rFonts w:ascii="Times New Roman" w:eastAsia="Times New Roman" w:hAnsi="Times New Roman"/>
                <w:b/>
                <w:color w:val="000000"/>
                <w:w w:val="97"/>
                <w:sz w:val="16"/>
                <w:lang w:val="ru-RU"/>
              </w:rPr>
              <w:t xml:space="preserve">рекомендациями учителя по технике безопасности на занятиях лыжной подготовкой; способами </w:t>
            </w:r>
            <w:r w:rsidRPr="00C34D5A">
              <w:rPr>
                <w:b/>
                <w:lang w:val="ru-RU"/>
              </w:rPr>
              <w:br/>
            </w:r>
            <w:r w:rsidRPr="00C34D5A">
              <w:rPr>
                <w:rFonts w:ascii="Times New Roman" w:eastAsia="Times New Roman" w:hAnsi="Times New Roman"/>
                <w:b/>
                <w:color w:val="000000"/>
                <w:w w:val="97"/>
                <w:sz w:val="16"/>
                <w:lang w:val="ru-RU"/>
              </w:rPr>
              <w:t>использования упражнений в передвижении на лыжах для развития выносливости</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932923" w:rsidRDefault="004C5047">
            <w:pPr>
              <w:autoSpaceDE w:val="0"/>
              <w:autoSpaceDN w:val="0"/>
              <w:spacing w:before="78" w:after="0" w:line="230" w:lineRule="auto"/>
              <w:jc w:val="center"/>
              <w:rPr>
                <w:sz w:val="16"/>
                <w:szCs w:val="16"/>
                <w:lang w:val="ru-RU"/>
              </w:rPr>
            </w:pPr>
            <w:r>
              <w:rPr>
                <w:sz w:val="16"/>
                <w:szCs w:val="16"/>
                <w:lang w:val="ru-RU"/>
              </w:rPr>
              <w:t>10.</w:t>
            </w:r>
            <w:r w:rsidR="00932923">
              <w:rPr>
                <w:sz w:val="16"/>
                <w:szCs w:val="16"/>
                <w:lang w:val="ru-RU"/>
              </w:rPr>
              <w:t>01.</w:t>
            </w:r>
          </w:p>
          <w:p w:rsidR="00BF7023" w:rsidRPr="00932923" w:rsidRDefault="00932923">
            <w:pPr>
              <w:autoSpaceDE w:val="0"/>
              <w:autoSpaceDN w:val="0"/>
              <w:spacing w:before="78" w:after="0" w:line="230" w:lineRule="auto"/>
              <w:jc w:val="center"/>
              <w:rPr>
                <w:sz w:val="16"/>
                <w:szCs w:val="16"/>
                <w:lang w:val="ru-RU"/>
              </w:rPr>
            </w:pPr>
            <w:r>
              <w:rPr>
                <w:sz w:val="16"/>
                <w:szCs w:val="16"/>
                <w:lang w:val="ru-RU"/>
              </w:rPr>
              <w:t>2023</w:t>
            </w:r>
          </w:p>
        </w:tc>
        <w:tc>
          <w:tcPr>
            <w:tcW w:w="4936"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Pr="007C21F2" w:rsidRDefault="0079289E">
            <w:pPr>
              <w:autoSpaceDE w:val="0"/>
              <w:autoSpaceDN w:val="0"/>
              <w:spacing w:before="78" w:after="0" w:line="247" w:lineRule="auto"/>
              <w:ind w:left="72"/>
              <w:rPr>
                <w:lang w:val="ru-RU"/>
              </w:rPr>
            </w:pPr>
            <w:r w:rsidRPr="007C21F2">
              <w:rPr>
                <w:rFonts w:ascii="Times New Roman" w:eastAsia="Times New Roman" w:hAnsi="Times New Roman"/>
                <w:color w:val="000000"/>
                <w:w w:val="97"/>
                <w:sz w:val="16"/>
                <w:lang w:val="ru-RU"/>
              </w:rPr>
              <w:t>знакомятся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54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4" w:after="0" w:line="230" w:lineRule="auto"/>
              <w:jc w:val="center"/>
            </w:pPr>
            <w:r>
              <w:rPr>
                <w:rFonts w:ascii="Times New Roman" w:eastAsia="Times New Roman" w:hAnsi="Times New Roman"/>
                <w:color w:val="000000"/>
                <w:w w:val="97"/>
                <w:sz w:val="16"/>
              </w:rPr>
              <w:t>3.</w:t>
            </w:r>
            <w:r w:rsidR="001F5557">
              <w:rPr>
                <w:rFonts w:ascii="Times New Roman" w:eastAsia="Times New Roman" w:hAnsi="Times New Roman"/>
                <w:color w:val="000000"/>
                <w:w w:val="97"/>
                <w:sz w:val="16"/>
                <w:lang w:val="ru-RU"/>
              </w:rPr>
              <w:t>19</w:t>
            </w:r>
            <w:r>
              <w:rPr>
                <w:rFonts w:ascii="Times New Roman" w:eastAsia="Times New Roman" w:hAnsi="Times New Roman"/>
                <w:color w:val="000000"/>
                <w:w w:val="97"/>
                <w:sz w:val="16"/>
              </w:rPr>
              <w:t>.</w:t>
            </w:r>
          </w:p>
        </w:tc>
        <w:tc>
          <w:tcPr>
            <w:tcW w:w="3998"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4" w:after="0" w:line="245" w:lineRule="auto"/>
              <w:ind w:left="72"/>
              <w:rPr>
                <w:lang w:val="ru-RU"/>
              </w:rPr>
            </w:pPr>
            <w:r w:rsidRPr="007C21F2">
              <w:rPr>
                <w:rFonts w:ascii="Times New Roman" w:eastAsia="Times New Roman" w:hAnsi="Times New Roman"/>
                <w:color w:val="000000"/>
                <w:w w:val="97"/>
                <w:sz w:val="16"/>
                <w:lang w:val="ru-RU"/>
              </w:rPr>
              <w:t>Модуль «Зимние виды спорта</w:t>
            </w:r>
            <w:r w:rsidRPr="00C34D5A">
              <w:rPr>
                <w:rFonts w:ascii="Times New Roman" w:eastAsia="Times New Roman" w:hAnsi="Times New Roman"/>
                <w:b/>
                <w:color w:val="000000"/>
                <w:w w:val="97"/>
                <w:sz w:val="16"/>
                <w:lang w:val="ru-RU"/>
              </w:rPr>
              <w:t>». Передвижение на лыжах попеременным двухшажным ходом</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Pr="00382C56" w:rsidRDefault="00382C56">
            <w:pPr>
              <w:autoSpaceDE w:val="0"/>
              <w:autoSpaceDN w:val="0"/>
              <w:spacing w:before="74" w:after="0" w:line="230" w:lineRule="auto"/>
              <w:ind w:left="72"/>
              <w:rPr>
                <w:lang w:val="ru-RU"/>
              </w:rPr>
            </w:pPr>
            <w:r>
              <w:rPr>
                <w:rFonts w:ascii="Times New Roman" w:eastAsia="Times New Roman" w:hAnsi="Times New Roman"/>
                <w:color w:val="000000"/>
                <w:w w:val="97"/>
                <w:sz w:val="16"/>
                <w:lang w:val="ru-RU"/>
              </w:rPr>
              <w:t>3</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4"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4" w:after="0" w:line="230" w:lineRule="auto"/>
              <w:ind w:left="72"/>
              <w:rPr>
                <w:lang w:val="ru-RU"/>
              </w:rPr>
            </w:pPr>
            <w:r>
              <w:rPr>
                <w:rFonts w:ascii="Times New Roman" w:eastAsia="Times New Roman" w:hAnsi="Times New Roman"/>
                <w:color w:val="000000"/>
                <w:w w:val="97"/>
                <w:sz w:val="16"/>
                <w:lang w:val="ru-RU"/>
              </w:rPr>
              <w:t>3</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4C5047">
            <w:pPr>
              <w:autoSpaceDE w:val="0"/>
              <w:autoSpaceDN w:val="0"/>
              <w:spacing w:before="74" w:after="0" w:line="245" w:lineRule="auto"/>
              <w:jc w:val="center"/>
              <w:rPr>
                <w:sz w:val="16"/>
                <w:szCs w:val="16"/>
                <w:lang w:val="ru-RU"/>
              </w:rPr>
            </w:pPr>
            <w:r>
              <w:rPr>
                <w:sz w:val="16"/>
                <w:szCs w:val="16"/>
                <w:lang w:val="ru-RU"/>
              </w:rPr>
              <w:t>11,17,18</w:t>
            </w:r>
            <w:r w:rsidR="00932923">
              <w:rPr>
                <w:sz w:val="16"/>
                <w:szCs w:val="16"/>
                <w:lang w:val="ru-RU"/>
              </w:rPr>
              <w:t>.01.</w:t>
            </w:r>
          </w:p>
          <w:p w:rsidR="00932923" w:rsidRPr="00932923" w:rsidRDefault="00932923">
            <w:pPr>
              <w:autoSpaceDE w:val="0"/>
              <w:autoSpaceDN w:val="0"/>
              <w:spacing w:before="74" w:after="0" w:line="245" w:lineRule="auto"/>
              <w:jc w:val="center"/>
              <w:rPr>
                <w:sz w:val="16"/>
                <w:szCs w:val="16"/>
                <w:lang w:val="ru-RU"/>
              </w:rPr>
            </w:pPr>
            <w:r>
              <w:rPr>
                <w:sz w:val="16"/>
                <w:szCs w:val="16"/>
                <w:lang w:val="ru-RU"/>
              </w:rPr>
              <w:t>2023</w:t>
            </w:r>
          </w:p>
        </w:tc>
        <w:tc>
          <w:tcPr>
            <w:tcW w:w="4936"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4" w:after="0" w:line="245" w:lineRule="auto"/>
              <w:ind w:left="72" w:right="432"/>
              <w:rPr>
                <w:lang w:val="ru-RU"/>
              </w:rPr>
            </w:pPr>
            <w:r w:rsidRPr="007C21F2">
              <w:rPr>
                <w:rFonts w:ascii="Times New Roman" w:eastAsia="Times New Roman" w:hAnsi="Times New Roman"/>
                <w:color w:val="000000"/>
                <w:w w:val="97"/>
                <w:sz w:val="16"/>
                <w:lang w:val="ru-RU"/>
              </w:rPr>
              <w:t>закрепляют и совершенствуют технику передвижения на лыжах попеременным двухшажным ходом</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4"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4" w:after="0" w:line="245" w:lineRule="auto"/>
              <w:ind w:left="72" w:right="288"/>
            </w:pPr>
            <w:r>
              <w:rPr>
                <w:rFonts w:ascii="Times New Roman" w:eastAsia="Times New Roman" w:hAnsi="Times New Roman"/>
                <w:color w:val="000000"/>
                <w:w w:val="97"/>
                <w:sz w:val="16"/>
              </w:rPr>
              <w:t>https://edsoo.ru http.resh.edu.ru</w:t>
            </w:r>
          </w:p>
        </w:tc>
      </w:tr>
      <w:tr w:rsidR="00BF7023" w:rsidTr="00932923">
        <w:trPr>
          <w:trHeight w:hRule="exact" w:val="75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3" w:lineRule="auto"/>
              <w:jc w:val="center"/>
            </w:pPr>
            <w:r>
              <w:rPr>
                <w:rFonts w:ascii="Times New Roman" w:eastAsia="Times New Roman" w:hAnsi="Times New Roman"/>
                <w:color w:val="000000"/>
                <w:w w:val="97"/>
                <w:sz w:val="16"/>
              </w:rPr>
              <w:t>3.2</w:t>
            </w:r>
            <w:r>
              <w:rPr>
                <w:rFonts w:ascii="Times New Roman" w:eastAsia="Times New Roman" w:hAnsi="Times New Roman"/>
                <w:color w:val="000000"/>
                <w:w w:val="97"/>
                <w:sz w:val="16"/>
                <w:lang w:val="ru-RU"/>
              </w:rPr>
              <w:t>0</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ight="288"/>
              <w:rPr>
                <w:lang w:val="ru-RU"/>
              </w:rPr>
            </w:pPr>
            <w:r w:rsidRPr="007C21F2">
              <w:rPr>
                <w:rFonts w:ascii="Times New Roman" w:eastAsia="Times New Roman" w:hAnsi="Times New Roman"/>
                <w:color w:val="000000"/>
                <w:w w:val="97"/>
                <w:sz w:val="16"/>
                <w:lang w:val="ru-RU"/>
              </w:rPr>
              <w:t xml:space="preserve">Модуль «Зимние виды спорта». </w:t>
            </w:r>
            <w:r w:rsidRPr="00C34D5A">
              <w:rPr>
                <w:rFonts w:ascii="Times New Roman" w:eastAsia="Times New Roman" w:hAnsi="Times New Roman"/>
                <w:b/>
                <w:color w:val="000000"/>
                <w:w w:val="97"/>
                <w:sz w:val="16"/>
                <w:lang w:val="ru-RU"/>
              </w:rPr>
              <w:t>Повороты на лыжах способом переступания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382C56" w:rsidRDefault="00382C56">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32923" w:rsidRDefault="004C5047" w:rsidP="004C5047">
            <w:pPr>
              <w:autoSpaceDE w:val="0"/>
              <w:autoSpaceDN w:val="0"/>
              <w:spacing w:before="76" w:after="0" w:line="245"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24,25</w:t>
            </w:r>
            <w:r w:rsidR="00932923" w:rsidRPr="00932923">
              <w:rPr>
                <w:rFonts w:ascii="Times New Roman" w:hAnsi="Times New Roman" w:cs="Times New Roman"/>
                <w:sz w:val="16"/>
                <w:szCs w:val="16"/>
                <w:lang w:val="ru-RU"/>
              </w:rPr>
              <w:t>,</w:t>
            </w:r>
            <w:r>
              <w:rPr>
                <w:rFonts w:ascii="Times New Roman" w:hAnsi="Times New Roman" w:cs="Times New Roman"/>
                <w:sz w:val="16"/>
                <w:szCs w:val="16"/>
                <w:lang w:val="ru-RU"/>
              </w:rPr>
              <w:t>31.01.</w:t>
            </w:r>
          </w:p>
          <w:p w:rsidR="004C5047" w:rsidRPr="00932923" w:rsidRDefault="004C5047" w:rsidP="004C5047">
            <w:pPr>
              <w:autoSpaceDE w:val="0"/>
              <w:autoSpaceDN w:val="0"/>
              <w:spacing w:before="76" w:after="0" w:line="245"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2023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ight="144"/>
              <w:rPr>
                <w:lang w:val="ru-RU"/>
              </w:rPr>
            </w:pPr>
            <w:r w:rsidRPr="007C21F2">
              <w:rPr>
                <w:rFonts w:ascii="Times New Roman" w:eastAsia="Times New Roman" w:hAnsi="Times New Roman"/>
                <w:color w:val="000000"/>
                <w:w w:val="97"/>
                <w:sz w:val="16"/>
                <w:lang w:val="ru-RU"/>
              </w:rPr>
              <w:t>разучивают технику переступания шагом на лыжах правым и левым боком по ровной поверхности и по небольшому пологому склону</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3" w:lineRule="auto"/>
              <w:jc w:val="center"/>
            </w:pPr>
            <w:r>
              <w:rPr>
                <w:rFonts w:ascii="Times New Roman" w:eastAsia="Times New Roman" w:hAnsi="Times New Roman"/>
                <w:color w:val="000000"/>
                <w:w w:val="97"/>
                <w:sz w:val="16"/>
              </w:rPr>
              <w:t>3.2</w:t>
            </w:r>
            <w:r>
              <w:rPr>
                <w:rFonts w:ascii="Times New Roman" w:eastAsia="Times New Roman" w:hAnsi="Times New Roman"/>
                <w:color w:val="000000"/>
                <w:w w:val="97"/>
                <w:sz w:val="16"/>
                <w:lang w:val="ru-RU"/>
              </w:rPr>
              <w:t>1</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ight="432"/>
              <w:rPr>
                <w:lang w:val="ru-RU"/>
              </w:rPr>
            </w:pPr>
            <w:r w:rsidRPr="007C21F2">
              <w:rPr>
                <w:rFonts w:ascii="Times New Roman" w:eastAsia="Times New Roman" w:hAnsi="Times New Roman"/>
                <w:color w:val="000000"/>
                <w:w w:val="97"/>
                <w:sz w:val="16"/>
                <w:lang w:val="ru-RU"/>
              </w:rPr>
              <w:t xml:space="preserve">Модуль «Зимние виды спорта». </w:t>
            </w:r>
            <w:r w:rsidRPr="00C34D5A">
              <w:rPr>
                <w:rFonts w:ascii="Times New Roman" w:eastAsia="Times New Roman" w:hAnsi="Times New Roman"/>
                <w:b/>
                <w:color w:val="000000"/>
                <w:w w:val="97"/>
                <w:sz w:val="16"/>
                <w:lang w:val="ru-RU"/>
              </w:rPr>
              <w:t>Подъём в горку на лыжах способом «лесенка»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382C56" w:rsidRDefault="005D4390">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D13A16">
            <w:pPr>
              <w:autoSpaceDE w:val="0"/>
              <w:autoSpaceDN w:val="0"/>
              <w:spacing w:before="76" w:after="0" w:line="245"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1,7</w:t>
            </w:r>
            <w:r w:rsidR="00932923">
              <w:rPr>
                <w:rFonts w:ascii="Times New Roman" w:hAnsi="Times New Roman" w:cs="Times New Roman"/>
                <w:sz w:val="16"/>
                <w:szCs w:val="16"/>
                <w:lang w:val="ru-RU"/>
              </w:rPr>
              <w:t>,02.</w:t>
            </w:r>
          </w:p>
          <w:p w:rsidR="00932923" w:rsidRPr="00932923" w:rsidRDefault="00932923">
            <w:pPr>
              <w:autoSpaceDE w:val="0"/>
              <w:autoSpaceDN w:val="0"/>
              <w:spacing w:before="76" w:after="0" w:line="245"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2023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ight="576"/>
              <w:rPr>
                <w:lang w:val="ru-RU"/>
              </w:rPr>
            </w:pPr>
            <w:r w:rsidRPr="007C21F2">
              <w:rPr>
                <w:rFonts w:ascii="Times New Roman" w:eastAsia="Times New Roman" w:hAnsi="Times New Roman"/>
                <w:color w:val="000000"/>
                <w:w w:val="97"/>
                <w:sz w:val="16"/>
                <w:lang w:val="ru-RU"/>
              </w:rPr>
              <w:t>разучивают технику подъёма на лыжах способом «лесенка» на небольшую горку</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bl>
    <w:p w:rsidR="00BF7023" w:rsidRDefault="00BF7023">
      <w:pPr>
        <w:autoSpaceDE w:val="0"/>
        <w:autoSpaceDN w:val="0"/>
        <w:spacing w:after="0" w:line="14" w:lineRule="exact"/>
      </w:pPr>
    </w:p>
    <w:p w:rsidR="00BF7023" w:rsidRDefault="00BF7023">
      <w:pPr>
        <w:sectPr w:rsidR="00BF7023">
          <w:pgSz w:w="16840" w:h="11900"/>
          <w:pgMar w:top="284" w:right="640" w:bottom="472" w:left="666" w:header="720" w:footer="720" w:gutter="0"/>
          <w:cols w:space="720" w:equalWidth="0">
            <w:col w:w="15534" w:space="0"/>
          </w:cols>
          <w:docGrid w:linePitch="360"/>
        </w:sectPr>
      </w:pPr>
    </w:p>
    <w:p w:rsidR="00BF7023" w:rsidRDefault="00BF702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3998"/>
        <w:gridCol w:w="530"/>
        <w:gridCol w:w="1104"/>
        <w:gridCol w:w="1140"/>
        <w:gridCol w:w="864"/>
        <w:gridCol w:w="4936"/>
        <w:gridCol w:w="1080"/>
        <w:gridCol w:w="1382"/>
      </w:tblGrid>
      <w:tr w:rsidR="00BF702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3.2</w:t>
            </w:r>
            <w:r>
              <w:rPr>
                <w:rFonts w:ascii="Times New Roman" w:eastAsia="Times New Roman" w:hAnsi="Times New Roman"/>
                <w:color w:val="000000"/>
                <w:w w:val="97"/>
                <w:sz w:val="16"/>
                <w:lang w:val="ru-RU"/>
              </w:rPr>
              <w:t>2</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432"/>
              <w:rPr>
                <w:lang w:val="ru-RU"/>
              </w:rPr>
            </w:pPr>
            <w:r w:rsidRPr="007C21F2">
              <w:rPr>
                <w:rFonts w:ascii="Times New Roman" w:eastAsia="Times New Roman" w:hAnsi="Times New Roman"/>
                <w:color w:val="000000"/>
                <w:w w:val="97"/>
                <w:sz w:val="16"/>
                <w:lang w:val="ru-RU"/>
              </w:rPr>
              <w:t xml:space="preserve">Модуль «Зимние виды спорта». </w:t>
            </w:r>
            <w:r w:rsidRPr="00C34D5A">
              <w:rPr>
                <w:rFonts w:ascii="Times New Roman" w:eastAsia="Times New Roman" w:hAnsi="Times New Roman"/>
                <w:b/>
                <w:color w:val="000000"/>
                <w:w w:val="97"/>
                <w:sz w:val="16"/>
                <w:lang w:val="ru-RU"/>
              </w:rPr>
              <w:t>Спуск на лыжах с пологого склона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382C56" w:rsidRDefault="00382C5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D13A16">
            <w:pPr>
              <w:autoSpaceDE w:val="0"/>
              <w:autoSpaceDN w:val="0"/>
              <w:spacing w:before="78" w:after="0" w:line="245"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8,14,15</w:t>
            </w:r>
            <w:r w:rsidR="00932923">
              <w:rPr>
                <w:rFonts w:ascii="Times New Roman" w:hAnsi="Times New Roman" w:cs="Times New Roman"/>
                <w:sz w:val="16"/>
                <w:szCs w:val="16"/>
                <w:lang w:val="ru-RU"/>
              </w:rPr>
              <w:t>.02</w:t>
            </w:r>
          </w:p>
          <w:p w:rsidR="00932923" w:rsidRPr="00932923" w:rsidRDefault="00932923">
            <w:pPr>
              <w:autoSpaceDE w:val="0"/>
              <w:autoSpaceDN w:val="0"/>
              <w:spacing w:before="78" w:after="0" w:line="245"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2023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288"/>
              <w:rPr>
                <w:lang w:val="ru-RU"/>
              </w:rPr>
            </w:pPr>
            <w:r w:rsidRPr="007C21F2">
              <w:rPr>
                <w:rFonts w:ascii="Times New Roman" w:eastAsia="Times New Roman" w:hAnsi="Times New Roman"/>
                <w:color w:val="000000"/>
                <w:w w:val="97"/>
                <w:sz w:val="16"/>
                <w:lang w:val="ru-RU"/>
              </w:rPr>
              <w:t>закрепляют и совершенствуют технику спуска на лыжах с пологого склона в основной стойке</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23</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Pr>
                <w:lang w:val="ru-RU"/>
              </w:rPr>
            </w:pPr>
            <w:r w:rsidRPr="007C21F2">
              <w:rPr>
                <w:rFonts w:ascii="Times New Roman" w:eastAsia="Times New Roman" w:hAnsi="Times New Roman"/>
                <w:color w:val="000000"/>
                <w:w w:val="97"/>
                <w:sz w:val="16"/>
                <w:lang w:val="ru-RU"/>
              </w:rPr>
              <w:t xml:space="preserve">Модуль «Зимние виды спорта». </w:t>
            </w:r>
            <w:r w:rsidRPr="00C34D5A">
              <w:rPr>
                <w:rFonts w:ascii="Times New Roman" w:eastAsia="Times New Roman" w:hAnsi="Times New Roman"/>
                <w:b/>
                <w:color w:val="000000"/>
                <w:w w:val="97"/>
                <w:sz w:val="16"/>
                <w:lang w:val="ru-RU"/>
              </w:rPr>
              <w:t>Преодоление небольших препятствий при спуске с пологого склона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382C56" w:rsidRDefault="005D4390">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D13A16">
            <w:pPr>
              <w:autoSpaceDE w:val="0"/>
              <w:autoSpaceDN w:val="0"/>
              <w:spacing w:before="78" w:after="0" w:line="245"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21,22</w:t>
            </w:r>
            <w:r w:rsidR="00932923">
              <w:rPr>
                <w:rFonts w:ascii="Times New Roman" w:hAnsi="Times New Roman" w:cs="Times New Roman"/>
                <w:sz w:val="16"/>
                <w:szCs w:val="16"/>
                <w:lang w:val="ru-RU"/>
              </w:rPr>
              <w:t>.02.</w:t>
            </w:r>
          </w:p>
          <w:p w:rsidR="00932923" w:rsidRPr="00932923" w:rsidRDefault="00932923">
            <w:pPr>
              <w:autoSpaceDE w:val="0"/>
              <w:autoSpaceDN w:val="0"/>
              <w:spacing w:before="78" w:after="0" w:line="245"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2023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144"/>
              <w:rPr>
                <w:lang w:val="ru-RU"/>
              </w:rPr>
            </w:pPr>
            <w:r w:rsidRPr="007C21F2">
              <w:rPr>
                <w:rFonts w:ascii="Times New Roman" w:eastAsia="Times New Roman" w:hAnsi="Times New Roman"/>
                <w:color w:val="000000"/>
                <w:w w:val="97"/>
                <w:sz w:val="16"/>
                <w:lang w:val="ru-RU"/>
              </w:rPr>
              <w:t>разучивают и закрепляют технику преодоления небольших бугров и впадин при спуске с пологого склона</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24</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50" w:lineRule="auto"/>
              <w:ind w:left="72" w:right="144"/>
              <w:rPr>
                <w:lang w:val="ru-RU"/>
              </w:rPr>
            </w:pPr>
            <w:r w:rsidRPr="007C21F2">
              <w:rPr>
                <w:rFonts w:ascii="Times New Roman" w:eastAsia="Times New Roman" w:hAnsi="Times New Roman"/>
                <w:i/>
                <w:color w:val="000000"/>
                <w:w w:val="97"/>
                <w:sz w:val="16"/>
                <w:lang w:val="ru-RU"/>
              </w:rPr>
              <w:t xml:space="preserve">Модуль «Спортивные игры. Баскетбол». </w:t>
            </w:r>
            <w:r w:rsidRPr="007C21F2">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7C21F2">
              <w:rPr>
                <w:lang w:val="ru-RU"/>
              </w:rPr>
              <w:br/>
            </w:r>
            <w:r w:rsidRPr="007C21F2">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баскетбол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825FA4" w:rsidRDefault="00825FA4">
            <w:pPr>
              <w:autoSpaceDE w:val="0"/>
              <w:autoSpaceDN w:val="0"/>
              <w:spacing w:before="78" w:after="0" w:line="230" w:lineRule="auto"/>
              <w:jc w:val="center"/>
              <w:rPr>
                <w:sz w:val="16"/>
                <w:szCs w:val="16"/>
                <w:lang w:val="ru-RU"/>
              </w:rPr>
            </w:pPr>
            <w:r w:rsidRPr="00825FA4">
              <w:rPr>
                <w:sz w:val="16"/>
                <w:szCs w:val="16"/>
                <w:lang w:val="ru-RU"/>
              </w:rPr>
              <w:t>11</w:t>
            </w:r>
            <w:r>
              <w:rPr>
                <w:sz w:val="16"/>
                <w:szCs w:val="16"/>
                <w:lang w:val="ru-RU"/>
              </w:rPr>
              <w:t>.10.2022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7" w:lineRule="auto"/>
              <w:ind w:left="72" w:right="720"/>
              <w:rPr>
                <w:lang w:val="ru-RU"/>
              </w:rPr>
            </w:pPr>
            <w:r w:rsidRPr="007C21F2">
              <w:rPr>
                <w:rFonts w:ascii="Times New Roman" w:eastAsia="Times New Roman" w:hAnsi="Times New Roman"/>
                <w:color w:val="000000"/>
                <w:w w:val="97"/>
                <w:sz w:val="16"/>
                <w:lang w:val="ru-RU"/>
              </w:rPr>
              <w:t>знакомятся с рекомендациями учителя по использованию подготовительных и подводящих упражнений для освоения технических действий игры баскетбол;</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3"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25</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ight="432"/>
              <w:rPr>
                <w:lang w:val="ru-RU"/>
              </w:rPr>
            </w:pPr>
            <w:r w:rsidRPr="007C21F2">
              <w:rPr>
                <w:rFonts w:ascii="Times New Roman" w:eastAsia="Times New Roman" w:hAnsi="Times New Roman"/>
                <w:i/>
                <w:color w:val="000000"/>
                <w:w w:val="97"/>
                <w:sz w:val="16"/>
                <w:lang w:val="ru-RU"/>
              </w:rPr>
              <w:t xml:space="preserve">Модуль «Спортивные игры. Баскетбол». </w:t>
            </w:r>
            <w:r w:rsidRPr="007C21F2">
              <w:rPr>
                <w:rFonts w:ascii="Times New Roman" w:eastAsia="Times New Roman" w:hAnsi="Times New Roman"/>
                <w:b/>
                <w:color w:val="000000"/>
                <w:w w:val="97"/>
                <w:sz w:val="16"/>
                <w:lang w:val="ru-RU"/>
              </w:rPr>
              <w:t>Передача баскетбольного мяча двумя руками от груди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25FA4" w:rsidRDefault="00825FA4">
            <w:pPr>
              <w:autoSpaceDE w:val="0"/>
              <w:autoSpaceDN w:val="0"/>
              <w:spacing w:before="76" w:after="0" w:line="233" w:lineRule="auto"/>
              <w:jc w:val="center"/>
              <w:rPr>
                <w:sz w:val="16"/>
                <w:szCs w:val="16"/>
                <w:lang w:val="ru-RU"/>
              </w:rPr>
            </w:pPr>
            <w:r>
              <w:rPr>
                <w:sz w:val="16"/>
                <w:szCs w:val="16"/>
                <w:lang w:val="ru-RU"/>
              </w:rPr>
              <w:t>12,18.10.</w:t>
            </w:r>
          </w:p>
          <w:p w:rsidR="00BF7023" w:rsidRPr="00825FA4" w:rsidRDefault="00825FA4">
            <w:pPr>
              <w:autoSpaceDE w:val="0"/>
              <w:autoSpaceDN w:val="0"/>
              <w:spacing w:before="76" w:after="0" w:line="233" w:lineRule="auto"/>
              <w:jc w:val="center"/>
              <w:rPr>
                <w:sz w:val="16"/>
                <w:szCs w:val="16"/>
                <w:lang w:val="ru-RU"/>
              </w:rPr>
            </w:pPr>
            <w:r>
              <w:rPr>
                <w:sz w:val="16"/>
                <w:szCs w:val="16"/>
                <w:lang w:val="ru-RU"/>
              </w:rPr>
              <w:t>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52" w:lineRule="auto"/>
              <w:ind w:left="72"/>
              <w:rPr>
                <w:lang w:val="ru-RU"/>
              </w:rPr>
            </w:pPr>
            <w:r w:rsidRPr="007C21F2">
              <w:rPr>
                <w:rFonts w:ascii="Times New Roman" w:eastAsia="Times New Roman" w:hAnsi="Times New Roman"/>
                <w:color w:val="000000"/>
                <w:w w:val="97"/>
                <w:sz w:val="16"/>
                <w:lang w:val="ru-RU"/>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w:t>
            </w:r>
            <w:proofErr w:type="gramStart"/>
            <w:r w:rsidRPr="007C21F2">
              <w:rPr>
                <w:rFonts w:ascii="Times New Roman" w:eastAsia="Times New Roman" w:hAnsi="Times New Roman"/>
                <w:color w:val="000000"/>
                <w:w w:val="97"/>
                <w:sz w:val="16"/>
                <w:lang w:val="ru-RU"/>
              </w:rPr>
              <w:t xml:space="preserve">;; </w:t>
            </w:r>
            <w:r w:rsidRPr="007C21F2">
              <w:rPr>
                <w:lang w:val="ru-RU"/>
              </w:rPr>
              <w:br/>
            </w:r>
            <w:proofErr w:type="gramEnd"/>
            <w:r w:rsidRPr="007C21F2">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3"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26</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ight="576"/>
              <w:rPr>
                <w:lang w:val="ru-RU"/>
              </w:rPr>
            </w:pPr>
            <w:r w:rsidRPr="007C21F2">
              <w:rPr>
                <w:rFonts w:ascii="Times New Roman" w:eastAsia="Times New Roman" w:hAnsi="Times New Roman"/>
                <w:i/>
                <w:color w:val="000000"/>
                <w:w w:val="97"/>
                <w:sz w:val="16"/>
                <w:lang w:val="ru-RU"/>
              </w:rPr>
              <w:t xml:space="preserve">Модуль «Спортивные игры. Баскетбол». </w:t>
            </w:r>
            <w:r w:rsidRPr="007C21F2">
              <w:rPr>
                <w:rFonts w:ascii="Times New Roman" w:eastAsia="Times New Roman" w:hAnsi="Times New Roman"/>
                <w:b/>
                <w:color w:val="000000"/>
                <w:w w:val="97"/>
                <w:sz w:val="16"/>
                <w:lang w:val="ru-RU"/>
              </w:rPr>
              <w:t>Ведение баскетбольного мяча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25FA4" w:rsidRDefault="00825FA4">
            <w:pPr>
              <w:autoSpaceDE w:val="0"/>
              <w:autoSpaceDN w:val="0"/>
              <w:spacing w:before="76" w:after="0" w:line="233" w:lineRule="auto"/>
              <w:jc w:val="center"/>
              <w:rPr>
                <w:sz w:val="16"/>
                <w:szCs w:val="16"/>
                <w:lang w:val="ru-RU"/>
              </w:rPr>
            </w:pPr>
            <w:r>
              <w:rPr>
                <w:sz w:val="16"/>
                <w:szCs w:val="16"/>
                <w:lang w:val="ru-RU"/>
              </w:rPr>
              <w:t>19.25.10.</w:t>
            </w:r>
          </w:p>
          <w:p w:rsidR="00BF7023" w:rsidRPr="00825FA4" w:rsidRDefault="00825FA4">
            <w:pPr>
              <w:autoSpaceDE w:val="0"/>
              <w:autoSpaceDN w:val="0"/>
              <w:spacing w:before="76" w:after="0" w:line="233" w:lineRule="auto"/>
              <w:jc w:val="center"/>
              <w:rPr>
                <w:sz w:val="16"/>
                <w:szCs w:val="16"/>
                <w:lang w:val="ru-RU"/>
              </w:rPr>
            </w:pPr>
            <w:r>
              <w:rPr>
                <w:sz w:val="16"/>
                <w:szCs w:val="16"/>
                <w:lang w:val="ru-RU"/>
              </w:rPr>
              <w:t>2022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52" w:lineRule="auto"/>
              <w:ind w:left="72"/>
              <w:rPr>
                <w:lang w:val="ru-RU"/>
              </w:rPr>
            </w:pPr>
            <w:r w:rsidRPr="007C21F2">
              <w:rPr>
                <w:rFonts w:ascii="Times New Roman" w:eastAsia="Times New Roman" w:hAnsi="Times New Roman"/>
                <w:color w:val="000000"/>
                <w:w w:val="97"/>
                <w:sz w:val="16"/>
                <w:lang w:val="ru-RU"/>
              </w:rPr>
              <w:t xml:space="preserve">рассматривают, обсуждают и анализируют образец техники ведения баскетбольного мяча на месте и в движении, выделяют отличительные элементы их техники; ; </w:t>
            </w:r>
            <w:r w:rsidRPr="007C21F2">
              <w:rPr>
                <w:lang w:val="ru-RU"/>
              </w:rPr>
              <w:br/>
            </w:r>
            <w:r w:rsidRPr="007C21F2">
              <w:rPr>
                <w:rFonts w:ascii="Times New Roman" w:eastAsia="Times New Roman" w:hAnsi="Times New Roman"/>
                <w:color w:val="000000"/>
                <w:w w:val="97"/>
                <w:sz w:val="16"/>
                <w:lang w:val="ru-RU"/>
              </w:rPr>
              <w:t>закрепляют и совершенствуют технику ведения мяча на месте и в движении «</w:t>
            </w:r>
            <w:proofErr w:type="gramStart"/>
            <w:r w:rsidRPr="007C21F2">
              <w:rPr>
                <w:rFonts w:ascii="Times New Roman" w:eastAsia="Times New Roman" w:hAnsi="Times New Roman"/>
                <w:color w:val="000000"/>
                <w:w w:val="97"/>
                <w:sz w:val="16"/>
                <w:lang w:val="ru-RU"/>
              </w:rPr>
              <w:t>по</w:t>
            </w:r>
            <w:proofErr w:type="gramEnd"/>
            <w:r w:rsidRPr="007C21F2">
              <w:rPr>
                <w:rFonts w:ascii="Times New Roman" w:eastAsia="Times New Roman" w:hAnsi="Times New Roman"/>
                <w:color w:val="000000"/>
                <w:w w:val="97"/>
                <w:sz w:val="16"/>
                <w:lang w:val="ru-RU"/>
              </w:rPr>
              <w:t xml:space="preserve"> прямой»;;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27</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7" w:lineRule="auto"/>
              <w:ind w:left="72" w:right="432"/>
              <w:rPr>
                <w:lang w:val="ru-RU"/>
              </w:rPr>
            </w:pPr>
            <w:r w:rsidRPr="007C21F2">
              <w:rPr>
                <w:rFonts w:ascii="Times New Roman" w:eastAsia="Times New Roman" w:hAnsi="Times New Roman"/>
                <w:i/>
                <w:color w:val="000000"/>
                <w:w w:val="97"/>
                <w:sz w:val="16"/>
                <w:lang w:val="ru-RU"/>
              </w:rPr>
              <w:t xml:space="preserve">Модуль «Спортивные игры. Баскетбол». </w:t>
            </w:r>
            <w:r w:rsidRPr="007C21F2">
              <w:rPr>
                <w:rFonts w:ascii="Times New Roman" w:eastAsia="Times New Roman" w:hAnsi="Times New Roman"/>
                <w:b/>
                <w:color w:val="000000"/>
                <w:w w:val="97"/>
                <w:sz w:val="16"/>
                <w:lang w:val="ru-RU"/>
              </w:rPr>
              <w:t>Бросок баскетбольного мяча в корзину двумя руками от груди с места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932923">
            <w:pPr>
              <w:autoSpaceDE w:val="0"/>
              <w:autoSpaceDN w:val="0"/>
              <w:spacing w:before="78" w:after="0" w:line="245" w:lineRule="auto"/>
              <w:jc w:val="center"/>
              <w:rPr>
                <w:sz w:val="16"/>
                <w:szCs w:val="16"/>
                <w:lang w:val="ru-RU"/>
              </w:rPr>
            </w:pPr>
            <w:r>
              <w:rPr>
                <w:sz w:val="16"/>
                <w:szCs w:val="16"/>
                <w:lang w:val="ru-RU"/>
              </w:rPr>
              <w:t>1,7.03.</w:t>
            </w:r>
          </w:p>
          <w:p w:rsidR="00932923" w:rsidRPr="00932923" w:rsidRDefault="00932923">
            <w:pPr>
              <w:autoSpaceDE w:val="0"/>
              <w:autoSpaceDN w:val="0"/>
              <w:spacing w:before="78" w:after="0" w:line="245" w:lineRule="auto"/>
              <w:jc w:val="center"/>
              <w:rPr>
                <w:sz w:val="16"/>
                <w:szCs w:val="16"/>
                <w:lang w:val="ru-RU"/>
              </w:rPr>
            </w:pPr>
            <w:r>
              <w:rPr>
                <w:sz w:val="16"/>
                <w:szCs w:val="16"/>
                <w:lang w:val="ru-RU"/>
              </w:rPr>
              <w:t>2023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54" w:lineRule="auto"/>
              <w:ind w:left="72"/>
              <w:rPr>
                <w:lang w:val="ru-RU"/>
              </w:rPr>
            </w:pPr>
            <w:proofErr w:type="gramStart"/>
            <w:r w:rsidRPr="007C21F2">
              <w:rPr>
                <w:rFonts w:ascii="Times New Roman" w:eastAsia="Times New Roman" w:hAnsi="Times New Roman"/>
                <w:color w:val="000000"/>
                <w:w w:val="97"/>
                <w:sz w:val="16"/>
                <w:lang w:val="ru-RU"/>
              </w:rPr>
              <w:t xml:space="preserve">рассматривают, обсуждают и анализируют образец техники броска баскетбольного мяча в корзину двумя руками от груди с места, </w:t>
            </w:r>
            <w:r w:rsidRPr="007C21F2">
              <w:rPr>
                <w:lang w:val="ru-RU"/>
              </w:rPr>
              <w:br/>
            </w:r>
            <w:r w:rsidRPr="007C21F2">
              <w:rPr>
                <w:rFonts w:ascii="Times New Roman" w:eastAsia="Times New Roman" w:hAnsi="Times New Roman"/>
                <w:color w:val="000000"/>
                <w:w w:val="97"/>
                <w:sz w:val="16"/>
                <w:lang w:val="ru-RU"/>
              </w:rPr>
              <w:t xml:space="preserve">выделяют фазы движения и технические особенности их выполнения;; описывают технику выполнения броска, сравнивают её с имеющимся опытом, определяют возможные ошибки и причины их появления, делают выводы;; </w:t>
            </w:r>
            <w:r w:rsidRPr="007C21F2">
              <w:rPr>
                <w:lang w:val="ru-RU"/>
              </w:rPr>
              <w:br/>
            </w:r>
            <w:r w:rsidRPr="007C21F2">
              <w:rPr>
                <w:rFonts w:ascii="Times New Roman" w:eastAsia="Times New Roman" w:hAnsi="Times New Roman"/>
                <w:color w:val="000000"/>
                <w:w w:val="97"/>
                <w:sz w:val="16"/>
                <w:lang w:val="ru-RU"/>
              </w:rPr>
              <w:t>разучивают технику броска мяча в корзину по фазам и в полной координации;;</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3"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28</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50" w:lineRule="auto"/>
              <w:ind w:left="72" w:right="288"/>
              <w:rPr>
                <w:lang w:val="ru-RU"/>
              </w:rPr>
            </w:pPr>
            <w:r w:rsidRPr="007C21F2">
              <w:rPr>
                <w:rFonts w:ascii="Times New Roman" w:eastAsia="Times New Roman" w:hAnsi="Times New Roman"/>
                <w:i/>
                <w:color w:val="000000"/>
                <w:w w:val="97"/>
                <w:sz w:val="16"/>
                <w:lang w:val="ru-RU"/>
              </w:rPr>
              <w:t xml:space="preserve">Модуль «Спортивные игры. Волейбол». </w:t>
            </w:r>
            <w:r w:rsidRPr="007C21F2">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7C21F2">
              <w:rPr>
                <w:lang w:val="ru-RU"/>
              </w:rPr>
              <w:br/>
            </w:r>
            <w:r w:rsidRPr="007C21F2">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волейбол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932923" w:rsidRDefault="00932923">
            <w:pPr>
              <w:autoSpaceDE w:val="0"/>
              <w:autoSpaceDN w:val="0"/>
              <w:spacing w:before="76" w:after="0" w:line="233" w:lineRule="auto"/>
              <w:jc w:val="center"/>
              <w:rPr>
                <w:sz w:val="16"/>
                <w:szCs w:val="16"/>
                <w:lang w:val="ru-RU"/>
              </w:rPr>
            </w:pPr>
            <w:r>
              <w:rPr>
                <w:sz w:val="16"/>
                <w:szCs w:val="16"/>
                <w:lang w:val="ru-RU"/>
              </w:rPr>
              <w:t>14.03.2023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50" w:lineRule="auto"/>
              <w:ind w:left="72" w:right="720"/>
              <w:rPr>
                <w:lang w:val="ru-RU"/>
              </w:rPr>
            </w:pPr>
            <w:r w:rsidRPr="007C21F2">
              <w:rPr>
                <w:rFonts w:ascii="Times New Roman" w:eastAsia="Times New Roman" w:hAnsi="Times New Roman"/>
                <w:color w:val="000000"/>
                <w:w w:val="97"/>
                <w:sz w:val="16"/>
                <w:lang w:val="ru-RU"/>
              </w:rPr>
              <w:t>знакомятся с рекомендациями учителя по использованию подготовительных и подводящих упражнений для освоения технических действий игры волейбол;</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3"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29</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45" w:lineRule="auto"/>
              <w:ind w:left="72"/>
              <w:rPr>
                <w:lang w:val="ru-RU"/>
              </w:rPr>
            </w:pPr>
            <w:r w:rsidRPr="007C21F2">
              <w:rPr>
                <w:rFonts w:ascii="Times New Roman" w:eastAsia="Times New Roman" w:hAnsi="Times New Roman"/>
                <w:i/>
                <w:color w:val="000000"/>
                <w:w w:val="97"/>
                <w:sz w:val="16"/>
                <w:lang w:val="ru-RU"/>
              </w:rPr>
              <w:t xml:space="preserve">Модуль «Спортивные игры. Волейбол». </w:t>
            </w:r>
            <w:r w:rsidRPr="007C21F2">
              <w:rPr>
                <w:rFonts w:ascii="Times New Roman" w:eastAsia="Times New Roman" w:hAnsi="Times New Roman"/>
                <w:b/>
                <w:color w:val="000000"/>
                <w:w w:val="97"/>
                <w:sz w:val="16"/>
                <w:lang w:val="ru-RU"/>
              </w:rPr>
              <w:t>Прямая нижняя подача мяча в волейболе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932923">
            <w:pPr>
              <w:autoSpaceDE w:val="0"/>
              <w:autoSpaceDN w:val="0"/>
              <w:spacing w:before="76" w:after="0" w:line="245" w:lineRule="auto"/>
              <w:jc w:val="center"/>
              <w:rPr>
                <w:sz w:val="16"/>
                <w:szCs w:val="16"/>
                <w:lang w:val="ru-RU"/>
              </w:rPr>
            </w:pPr>
            <w:r>
              <w:rPr>
                <w:sz w:val="16"/>
                <w:szCs w:val="16"/>
                <w:lang w:val="ru-RU"/>
              </w:rPr>
              <w:t>15,21.03.</w:t>
            </w:r>
          </w:p>
          <w:p w:rsidR="00932923" w:rsidRPr="00932923" w:rsidRDefault="00932923">
            <w:pPr>
              <w:autoSpaceDE w:val="0"/>
              <w:autoSpaceDN w:val="0"/>
              <w:spacing w:before="76" w:after="0" w:line="245" w:lineRule="auto"/>
              <w:jc w:val="center"/>
              <w:rPr>
                <w:sz w:val="16"/>
                <w:szCs w:val="16"/>
                <w:lang w:val="ru-RU"/>
              </w:rPr>
            </w:pPr>
            <w:r>
              <w:rPr>
                <w:sz w:val="16"/>
                <w:szCs w:val="16"/>
                <w:lang w:val="ru-RU"/>
              </w:rPr>
              <w:t>2023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6" w:after="0" w:line="254" w:lineRule="auto"/>
              <w:ind w:left="72" w:right="288"/>
              <w:rPr>
                <w:lang w:val="ru-RU"/>
              </w:rPr>
            </w:pPr>
            <w:r w:rsidRPr="007C21F2">
              <w:rPr>
                <w:rFonts w:ascii="Times New Roman" w:eastAsia="Times New Roman" w:hAnsi="Times New Roman"/>
                <w:color w:val="000000"/>
                <w:w w:val="97"/>
                <w:sz w:val="16"/>
                <w:lang w:val="ru-RU"/>
              </w:rPr>
              <w:t>рассматривают, обсуждают и анализируют образец техники прямой нижней подачи, определяют фазы движения и особенности их выполнения</w:t>
            </w:r>
            <w:proofErr w:type="gramStart"/>
            <w:r w:rsidRPr="007C21F2">
              <w:rPr>
                <w:rFonts w:ascii="Times New Roman" w:eastAsia="Times New Roman" w:hAnsi="Times New Roman"/>
                <w:color w:val="000000"/>
                <w:w w:val="97"/>
                <w:sz w:val="16"/>
                <w:lang w:val="ru-RU"/>
              </w:rPr>
              <w:t xml:space="preserve">;; </w:t>
            </w:r>
            <w:r w:rsidRPr="007C21F2">
              <w:rPr>
                <w:lang w:val="ru-RU"/>
              </w:rPr>
              <w:br/>
            </w:r>
            <w:proofErr w:type="gramEnd"/>
            <w:r w:rsidRPr="007C21F2">
              <w:rPr>
                <w:rFonts w:ascii="Times New Roman" w:eastAsia="Times New Roman" w:hAnsi="Times New Roman"/>
                <w:color w:val="000000"/>
                <w:w w:val="97"/>
                <w:sz w:val="16"/>
                <w:lang w:val="ru-RU"/>
              </w:rPr>
              <w:t>разучивают и закрепляют технику прямой нижней подачи мяча;; контролируют технику выполнения подачи другими учащимися, выявляют возможные ошибки и предлагают способы их устранения (обучение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12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3.3</w:t>
            </w:r>
            <w:r>
              <w:rPr>
                <w:rFonts w:ascii="Times New Roman" w:eastAsia="Times New Roman" w:hAnsi="Times New Roman"/>
                <w:color w:val="000000"/>
                <w:w w:val="97"/>
                <w:sz w:val="16"/>
                <w:lang w:val="ru-RU"/>
              </w:rPr>
              <w:t>0</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288"/>
              <w:rPr>
                <w:lang w:val="ru-RU"/>
              </w:rPr>
            </w:pPr>
            <w:r w:rsidRPr="007C21F2">
              <w:rPr>
                <w:rFonts w:ascii="Times New Roman" w:eastAsia="Times New Roman" w:hAnsi="Times New Roman"/>
                <w:i/>
                <w:color w:val="000000"/>
                <w:w w:val="97"/>
                <w:sz w:val="16"/>
                <w:lang w:val="ru-RU"/>
              </w:rPr>
              <w:t xml:space="preserve">Модуль «Спортивные игры. Волейбол». </w:t>
            </w:r>
            <w:r w:rsidRPr="007C21F2">
              <w:rPr>
                <w:rFonts w:ascii="Times New Roman" w:eastAsia="Times New Roman" w:hAnsi="Times New Roman"/>
                <w:b/>
                <w:color w:val="000000"/>
                <w:w w:val="97"/>
                <w:sz w:val="16"/>
                <w:lang w:val="ru-RU"/>
              </w:rPr>
              <w:t>Приём и передача волейбольного мяча двумя руками снизу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B8B" w:rsidRDefault="00202B8B" w:rsidP="00202B8B">
            <w:pPr>
              <w:autoSpaceDE w:val="0"/>
              <w:autoSpaceDN w:val="0"/>
              <w:spacing w:before="78" w:after="0" w:line="245"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22.03.2023</w:t>
            </w:r>
          </w:p>
          <w:p w:rsidR="00553424" w:rsidRPr="00202B8B" w:rsidRDefault="00553424" w:rsidP="00202B8B">
            <w:pPr>
              <w:autoSpaceDE w:val="0"/>
              <w:autoSpaceDN w:val="0"/>
              <w:spacing w:before="78" w:after="0" w:line="245"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10.05.2023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52" w:lineRule="auto"/>
              <w:ind w:left="72"/>
              <w:rPr>
                <w:lang w:val="ru-RU"/>
              </w:rPr>
            </w:pPr>
            <w:r w:rsidRPr="007C21F2">
              <w:rPr>
                <w:rFonts w:ascii="Times New Roman" w:eastAsia="Times New Roman" w:hAnsi="Times New Roman"/>
                <w:color w:val="000000"/>
                <w:w w:val="97"/>
                <w:sz w:val="16"/>
                <w:lang w:val="ru-RU"/>
              </w:rPr>
              <w:t xml:space="preserve">рассматривают, обсуждают и анализируют образец техники приёма и передачи волейбольного мяча двумя руками снизу с места и в </w:t>
            </w:r>
            <w:r w:rsidRPr="007C21F2">
              <w:rPr>
                <w:lang w:val="ru-RU"/>
              </w:rPr>
              <w:br/>
            </w:r>
            <w:r w:rsidRPr="007C21F2">
              <w:rPr>
                <w:rFonts w:ascii="Times New Roman" w:eastAsia="Times New Roman" w:hAnsi="Times New Roman"/>
                <w:color w:val="000000"/>
                <w:w w:val="97"/>
                <w:sz w:val="16"/>
                <w:lang w:val="ru-RU"/>
              </w:rPr>
              <w:t>движении, определяют фазы движения и особенности их технического выполнения, проводят сравнения в технике приёма и передачи мяча стоя на месте и в движении, определяют отличительные особенности в технике выполнения, делают выводы</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bl>
    <w:p w:rsidR="00BF7023" w:rsidRDefault="00BF7023">
      <w:pPr>
        <w:autoSpaceDE w:val="0"/>
        <w:autoSpaceDN w:val="0"/>
        <w:spacing w:after="0" w:line="14" w:lineRule="exact"/>
      </w:pPr>
    </w:p>
    <w:p w:rsidR="00BF7023" w:rsidRDefault="00BF7023">
      <w:pPr>
        <w:sectPr w:rsidR="00BF7023">
          <w:pgSz w:w="16840" w:h="11900"/>
          <w:pgMar w:top="284" w:right="640" w:bottom="826" w:left="666" w:header="720" w:footer="720" w:gutter="0"/>
          <w:cols w:space="720" w:equalWidth="0">
            <w:col w:w="15534" w:space="0"/>
          </w:cols>
          <w:docGrid w:linePitch="360"/>
        </w:sectPr>
      </w:pPr>
    </w:p>
    <w:p w:rsidR="00BF7023" w:rsidRDefault="00BF702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3998"/>
        <w:gridCol w:w="530"/>
        <w:gridCol w:w="1104"/>
        <w:gridCol w:w="1140"/>
        <w:gridCol w:w="864"/>
        <w:gridCol w:w="4936"/>
        <w:gridCol w:w="1080"/>
        <w:gridCol w:w="1382"/>
      </w:tblGrid>
      <w:tr w:rsidR="00BF7023">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3.3</w:t>
            </w:r>
            <w:r>
              <w:rPr>
                <w:rFonts w:ascii="Times New Roman" w:eastAsia="Times New Roman" w:hAnsi="Times New Roman"/>
                <w:color w:val="000000"/>
                <w:w w:val="97"/>
                <w:sz w:val="16"/>
                <w:lang w:val="ru-RU"/>
              </w:rPr>
              <w:t>1</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45" w:lineRule="auto"/>
              <w:ind w:left="72" w:right="144"/>
              <w:rPr>
                <w:lang w:val="ru-RU"/>
              </w:rPr>
            </w:pPr>
            <w:r w:rsidRPr="007C21F2">
              <w:rPr>
                <w:rFonts w:ascii="Times New Roman" w:eastAsia="Times New Roman" w:hAnsi="Times New Roman"/>
                <w:i/>
                <w:color w:val="000000"/>
                <w:w w:val="97"/>
                <w:sz w:val="16"/>
                <w:lang w:val="ru-RU"/>
              </w:rPr>
              <w:t xml:space="preserve">Модуль «Спортивные игры. Волейбол». </w:t>
            </w:r>
            <w:r w:rsidRPr="007C21F2">
              <w:rPr>
                <w:rFonts w:ascii="Times New Roman" w:eastAsia="Times New Roman" w:hAnsi="Times New Roman"/>
                <w:b/>
                <w:color w:val="000000"/>
                <w:w w:val="97"/>
                <w:sz w:val="16"/>
                <w:lang w:val="ru-RU"/>
              </w:rPr>
              <w:t xml:space="preserve">Приём и </w:t>
            </w:r>
            <w:r w:rsidRPr="007C21F2">
              <w:rPr>
                <w:lang w:val="ru-RU"/>
              </w:rPr>
              <w:br/>
            </w:r>
            <w:r w:rsidRPr="007C21F2">
              <w:rPr>
                <w:rFonts w:ascii="Times New Roman" w:eastAsia="Times New Roman" w:hAnsi="Times New Roman"/>
                <w:b/>
                <w:color w:val="000000"/>
                <w:w w:val="97"/>
                <w:sz w:val="16"/>
                <w:lang w:val="ru-RU"/>
              </w:rPr>
              <w:t>передача волейбольного мяча двумя руками сверху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B0966" w:rsidRDefault="004B096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9D0964" w:rsidRDefault="009D0964">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202B8B" w:rsidRDefault="00202B8B">
            <w:pPr>
              <w:autoSpaceDE w:val="0"/>
              <w:autoSpaceDN w:val="0"/>
              <w:spacing w:before="78" w:after="0" w:line="245" w:lineRule="auto"/>
              <w:jc w:val="center"/>
              <w:rPr>
                <w:rFonts w:ascii="Times New Roman" w:hAnsi="Times New Roman" w:cs="Times New Roman"/>
                <w:sz w:val="16"/>
                <w:szCs w:val="16"/>
                <w:lang w:val="ru-RU"/>
              </w:rPr>
            </w:pPr>
            <w:r w:rsidRPr="00202B8B">
              <w:rPr>
                <w:rFonts w:ascii="Times New Roman" w:hAnsi="Times New Roman" w:cs="Times New Roman"/>
                <w:sz w:val="16"/>
                <w:szCs w:val="16"/>
                <w:lang w:val="ru-RU"/>
              </w:rPr>
              <w:t>1</w:t>
            </w:r>
            <w:r w:rsidR="00553424">
              <w:rPr>
                <w:rFonts w:ascii="Times New Roman" w:hAnsi="Times New Roman" w:cs="Times New Roman"/>
                <w:sz w:val="16"/>
                <w:szCs w:val="16"/>
                <w:lang w:val="ru-RU"/>
              </w:rPr>
              <w:t>6</w:t>
            </w:r>
            <w:r>
              <w:rPr>
                <w:rFonts w:ascii="Times New Roman" w:hAnsi="Times New Roman" w:cs="Times New Roman"/>
                <w:sz w:val="16"/>
                <w:szCs w:val="16"/>
                <w:lang w:val="ru-RU"/>
              </w:rPr>
              <w:t>.05.2023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78" w:after="0" w:line="252" w:lineRule="auto"/>
              <w:ind w:left="72" w:right="144"/>
              <w:rPr>
                <w:lang w:val="ru-RU"/>
              </w:rPr>
            </w:pPr>
            <w:r w:rsidRPr="007C21F2">
              <w:rPr>
                <w:rFonts w:ascii="Times New Roman" w:eastAsia="Times New Roman" w:hAnsi="Times New Roman"/>
                <w:color w:val="000000"/>
                <w:w w:val="97"/>
                <w:sz w:val="16"/>
                <w:lang w:val="ru-RU"/>
              </w:rPr>
              <w:t xml:space="preserve">закрепляют и совершенствуют технику приёма и передачи </w:t>
            </w:r>
            <w:r w:rsidRPr="007C21F2">
              <w:rPr>
                <w:lang w:val="ru-RU"/>
              </w:rPr>
              <w:br/>
            </w:r>
            <w:r w:rsidRPr="007C21F2">
              <w:rPr>
                <w:rFonts w:ascii="Times New Roman" w:eastAsia="Times New Roman" w:hAnsi="Times New Roman"/>
                <w:color w:val="000000"/>
                <w:w w:val="97"/>
                <w:sz w:val="16"/>
                <w:lang w:val="ru-RU"/>
              </w:rPr>
              <w:t>волейбольного мяча двумя руками сверху с места (обучение в парах</w:t>
            </w:r>
            <w:proofErr w:type="gramStart"/>
            <w:r w:rsidRPr="007C21F2">
              <w:rPr>
                <w:rFonts w:ascii="Times New Roman" w:eastAsia="Times New Roman" w:hAnsi="Times New Roman"/>
                <w:color w:val="000000"/>
                <w:w w:val="97"/>
                <w:sz w:val="16"/>
                <w:lang w:val="ru-RU"/>
              </w:rPr>
              <w:t xml:space="preserve">);; </w:t>
            </w:r>
            <w:proofErr w:type="gramEnd"/>
            <w:r w:rsidRPr="007C21F2">
              <w:rPr>
                <w:rFonts w:ascii="Times New Roman" w:eastAsia="Times New Roman" w:hAnsi="Times New Roman"/>
                <w:color w:val="000000"/>
                <w:w w:val="97"/>
                <w:sz w:val="16"/>
                <w:lang w:val="ru-RU"/>
              </w:rPr>
              <w:t xml:space="preserve">закрепляют и совершенствуют технику приёма и передачи </w:t>
            </w:r>
            <w:r w:rsidRPr="007C21F2">
              <w:rPr>
                <w:lang w:val="ru-RU"/>
              </w:rPr>
              <w:br/>
            </w:r>
            <w:r w:rsidRPr="007C21F2">
              <w:rPr>
                <w:rFonts w:ascii="Times New Roman" w:eastAsia="Times New Roman" w:hAnsi="Times New Roman"/>
                <w:color w:val="000000"/>
                <w:w w:val="97"/>
                <w:sz w:val="16"/>
                <w:lang w:val="ru-RU"/>
              </w:rPr>
              <w:t>волейбольного мяча двумя руками сверху в движении приставным шагом правым и левым боком (обучение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45" w:lineRule="auto"/>
              <w:ind w:left="72" w:right="288"/>
            </w:pPr>
            <w:r>
              <w:rPr>
                <w:rFonts w:ascii="Times New Roman" w:eastAsia="Times New Roman" w:hAnsi="Times New Roman"/>
                <w:color w:val="000000"/>
                <w:w w:val="97"/>
                <w:sz w:val="16"/>
              </w:rPr>
              <w:t>https://edsoo.ru http.resh.edu.ru</w:t>
            </w:r>
          </w:p>
        </w:tc>
      </w:tr>
      <w:tr w:rsidR="00BF7023" w:rsidRPr="00553424" w:rsidTr="00EE5955">
        <w:trPr>
          <w:trHeight w:hRule="exact" w:val="15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8" w:after="0" w:line="230" w:lineRule="auto"/>
              <w:jc w:val="center"/>
            </w:pPr>
            <w:r>
              <w:rPr>
                <w:rFonts w:ascii="Times New Roman" w:eastAsia="Times New Roman" w:hAnsi="Times New Roman"/>
                <w:color w:val="000000"/>
                <w:w w:val="97"/>
                <w:sz w:val="16"/>
              </w:rPr>
              <w:t>3.3</w:t>
            </w:r>
            <w:r>
              <w:rPr>
                <w:rFonts w:ascii="Times New Roman" w:eastAsia="Times New Roman" w:hAnsi="Times New Roman"/>
                <w:color w:val="000000"/>
                <w:w w:val="97"/>
                <w:sz w:val="16"/>
                <w:lang w:val="ru-RU"/>
              </w:rPr>
              <w:t>2</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F82AAC">
            <w:pPr>
              <w:autoSpaceDE w:val="0"/>
              <w:autoSpaceDN w:val="0"/>
              <w:spacing w:before="78" w:after="0" w:line="250" w:lineRule="auto"/>
              <w:ind w:left="72" w:right="288"/>
              <w:rPr>
                <w:lang w:val="ru-RU"/>
              </w:rPr>
            </w:pPr>
            <w:r w:rsidRPr="007C21F2">
              <w:rPr>
                <w:rFonts w:ascii="Times New Roman" w:eastAsia="Times New Roman" w:hAnsi="Times New Roman"/>
                <w:i/>
                <w:color w:val="000000"/>
                <w:w w:val="97"/>
                <w:sz w:val="16"/>
                <w:lang w:val="ru-RU"/>
              </w:rPr>
              <w:t xml:space="preserve">Модуль «Спортивные игры. Волейбол». </w:t>
            </w:r>
            <w:r w:rsidRPr="007C21F2">
              <w:rPr>
                <w:rFonts w:ascii="Times New Roman" w:eastAsia="Times New Roman" w:hAnsi="Times New Roman"/>
                <w:b/>
                <w:color w:val="000000"/>
                <w:w w:val="97"/>
                <w:sz w:val="16"/>
                <w:lang w:val="ru-RU"/>
              </w:rPr>
              <w:t>Прямая нижняя подача мяча в волейболе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9D0964" w:rsidRDefault="009D0964">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202B8B" w:rsidRDefault="00202B8B">
            <w:pPr>
              <w:autoSpaceDE w:val="0"/>
              <w:autoSpaceDN w:val="0"/>
              <w:spacing w:before="78" w:after="0" w:line="230"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1</w:t>
            </w:r>
            <w:r w:rsidR="00553424">
              <w:rPr>
                <w:rFonts w:ascii="Times New Roman" w:hAnsi="Times New Roman" w:cs="Times New Roman"/>
                <w:sz w:val="16"/>
                <w:szCs w:val="16"/>
                <w:lang w:val="ru-RU"/>
              </w:rPr>
              <w:t>7</w:t>
            </w:r>
            <w:r>
              <w:rPr>
                <w:rFonts w:ascii="Times New Roman" w:hAnsi="Times New Roman" w:cs="Times New Roman"/>
                <w:sz w:val="16"/>
                <w:szCs w:val="16"/>
                <w:lang w:val="ru-RU"/>
              </w:rPr>
              <w:t>.05.2023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EE5955">
            <w:pPr>
              <w:autoSpaceDE w:val="0"/>
              <w:autoSpaceDN w:val="0"/>
              <w:spacing w:before="78" w:after="0" w:line="247" w:lineRule="auto"/>
              <w:ind w:left="72" w:right="720"/>
              <w:rPr>
                <w:lang w:val="ru-RU"/>
              </w:rPr>
            </w:pPr>
            <w:r w:rsidRPr="007C21F2">
              <w:rPr>
                <w:rFonts w:ascii="Times New Roman" w:eastAsia="Times New Roman" w:hAnsi="Times New Roman"/>
                <w:color w:val="000000"/>
                <w:w w:val="97"/>
                <w:sz w:val="16"/>
                <w:lang w:val="ru-RU"/>
              </w:rPr>
              <w:t>рассматривают, обсуждают и анализируют образец техники прямой нижней подачи, определяют фазы движения и особенности их выполнения</w:t>
            </w:r>
            <w:proofErr w:type="gramStart"/>
            <w:r w:rsidRPr="007C21F2">
              <w:rPr>
                <w:rFonts w:ascii="Times New Roman" w:eastAsia="Times New Roman" w:hAnsi="Times New Roman"/>
                <w:color w:val="000000"/>
                <w:w w:val="97"/>
                <w:sz w:val="16"/>
                <w:lang w:val="ru-RU"/>
              </w:rPr>
              <w:t xml:space="preserve">;; </w:t>
            </w:r>
            <w:r w:rsidRPr="007C21F2">
              <w:rPr>
                <w:lang w:val="ru-RU"/>
              </w:rPr>
              <w:br/>
            </w:r>
            <w:proofErr w:type="gramEnd"/>
            <w:r w:rsidRPr="007C21F2">
              <w:rPr>
                <w:rFonts w:ascii="Times New Roman" w:eastAsia="Times New Roman" w:hAnsi="Times New Roman"/>
                <w:color w:val="000000"/>
                <w:w w:val="97"/>
                <w:sz w:val="16"/>
                <w:lang w:val="ru-RU"/>
              </w:rPr>
              <w:t>разучивают и закрепляют технику прямой нижней подачи мяча;; контролируют технику выполнения подачи другими учащимися, выявляют возможные ошибки и предлагают способы их устранения (обучение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EE5955" w:rsidRDefault="00EE5955" w:rsidP="00EE5955">
            <w:pPr>
              <w:autoSpaceDE w:val="0"/>
              <w:autoSpaceDN w:val="0"/>
              <w:spacing w:before="78" w:after="0" w:line="245" w:lineRule="auto"/>
              <w:ind w:left="72" w:right="432"/>
              <w:rPr>
                <w:lang w:val="ru-RU"/>
              </w:rPr>
            </w:pPr>
            <w:r>
              <w:rPr>
                <w:rFonts w:ascii="Times New Roman" w:eastAsia="Times New Roman" w:hAnsi="Times New Roman"/>
                <w:color w:val="000000"/>
                <w:w w:val="97"/>
                <w:sz w:val="16"/>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27C3D" w:rsidRDefault="0079289E">
            <w:pPr>
              <w:autoSpaceDE w:val="0"/>
              <w:autoSpaceDN w:val="0"/>
              <w:spacing w:before="78" w:after="0" w:line="245" w:lineRule="auto"/>
              <w:ind w:left="72" w:right="288"/>
              <w:rPr>
                <w:lang w:val="ru-RU"/>
              </w:rPr>
            </w:pPr>
            <w:r>
              <w:rPr>
                <w:rFonts w:ascii="Times New Roman" w:eastAsia="Times New Roman" w:hAnsi="Times New Roman"/>
                <w:color w:val="000000"/>
                <w:w w:val="97"/>
                <w:sz w:val="16"/>
              </w:rPr>
              <w:t>https</w:t>
            </w:r>
            <w:r w:rsidRPr="00527C3D">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edsoo</w:t>
            </w:r>
            <w:proofErr w:type="spellEnd"/>
            <w:r w:rsidRPr="00527C3D">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527C3D">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http</w:t>
            </w:r>
            <w:r w:rsidRPr="00527C3D">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527C3D">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527C3D">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p>
        </w:tc>
      </w:tr>
      <w:tr w:rsidR="00BF7023" w:rsidTr="00EE5955">
        <w:trPr>
          <w:trHeight w:hRule="exact" w:val="128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3"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33</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F82AAC" w:rsidP="00F82AAC">
            <w:pPr>
              <w:autoSpaceDE w:val="0"/>
              <w:autoSpaceDN w:val="0"/>
              <w:spacing w:before="76" w:after="0" w:line="245" w:lineRule="auto"/>
              <w:ind w:left="72" w:right="720"/>
              <w:rPr>
                <w:lang w:val="ru-RU"/>
              </w:rPr>
            </w:pPr>
            <w:r w:rsidRPr="007C21F2">
              <w:rPr>
                <w:rFonts w:ascii="Times New Roman" w:eastAsia="Times New Roman" w:hAnsi="Times New Roman"/>
                <w:i/>
                <w:color w:val="000000"/>
                <w:w w:val="97"/>
                <w:sz w:val="16"/>
                <w:lang w:val="ru-RU"/>
              </w:rPr>
              <w:t xml:space="preserve">Модуль «Спортивные игры. Волейбол». </w:t>
            </w:r>
            <w:r w:rsidRPr="007C21F2">
              <w:rPr>
                <w:rFonts w:ascii="Times New Roman" w:eastAsia="Times New Roman" w:hAnsi="Times New Roman"/>
                <w:b/>
                <w:color w:val="000000"/>
                <w:w w:val="97"/>
                <w:sz w:val="16"/>
                <w:lang w:val="ru-RU"/>
              </w:rPr>
              <w:t>Приём и передача волейбольного мяча двумя руками сверху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665693" w:rsidRDefault="004929DB">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665693" w:rsidRDefault="00665693">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553424">
            <w:pPr>
              <w:autoSpaceDE w:val="0"/>
              <w:autoSpaceDN w:val="0"/>
              <w:spacing w:before="76" w:after="0" w:line="233"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23,24</w:t>
            </w:r>
            <w:r w:rsidR="00202B8B">
              <w:rPr>
                <w:rFonts w:ascii="Times New Roman" w:hAnsi="Times New Roman" w:cs="Times New Roman"/>
                <w:sz w:val="16"/>
                <w:szCs w:val="16"/>
                <w:lang w:val="ru-RU"/>
              </w:rPr>
              <w:t>,05.</w:t>
            </w:r>
          </w:p>
          <w:p w:rsidR="00202B8B" w:rsidRPr="00202B8B" w:rsidRDefault="00202B8B">
            <w:pPr>
              <w:autoSpaceDE w:val="0"/>
              <w:autoSpaceDN w:val="0"/>
              <w:spacing w:before="76" w:after="0" w:line="233"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2023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EE5955">
            <w:pPr>
              <w:autoSpaceDE w:val="0"/>
              <w:autoSpaceDN w:val="0"/>
              <w:spacing w:before="76" w:after="0" w:line="250" w:lineRule="auto"/>
              <w:ind w:left="72" w:right="144"/>
              <w:rPr>
                <w:lang w:val="ru-RU"/>
              </w:rPr>
            </w:pPr>
            <w:r w:rsidRPr="007C21F2">
              <w:rPr>
                <w:rFonts w:ascii="Times New Roman" w:eastAsia="Times New Roman" w:hAnsi="Times New Roman"/>
                <w:color w:val="000000"/>
                <w:w w:val="97"/>
                <w:sz w:val="16"/>
                <w:lang w:val="ru-RU"/>
              </w:rPr>
              <w:t xml:space="preserve">закрепляют и совершенствуют технику приёма и передачи </w:t>
            </w:r>
            <w:r w:rsidRPr="007C21F2">
              <w:rPr>
                <w:lang w:val="ru-RU"/>
              </w:rPr>
              <w:br/>
            </w:r>
            <w:r w:rsidRPr="007C21F2">
              <w:rPr>
                <w:rFonts w:ascii="Times New Roman" w:eastAsia="Times New Roman" w:hAnsi="Times New Roman"/>
                <w:color w:val="000000"/>
                <w:w w:val="97"/>
                <w:sz w:val="16"/>
                <w:lang w:val="ru-RU"/>
              </w:rPr>
              <w:t>волейбольного мяча двумя руками сверху с места (обучение в парах</w:t>
            </w:r>
            <w:proofErr w:type="gramStart"/>
            <w:r w:rsidRPr="007C21F2">
              <w:rPr>
                <w:rFonts w:ascii="Times New Roman" w:eastAsia="Times New Roman" w:hAnsi="Times New Roman"/>
                <w:color w:val="000000"/>
                <w:w w:val="97"/>
                <w:sz w:val="16"/>
                <w:lang w:val="ru-RU"/>
              </w:rPr>
              <w:t xml:space="preserve">);; </w:t>
            </w:r>
            <w:proofErr w:type="gramEnd"/>
            <w:r w:rsidRPr="007C21F2">
              <w:rPr>
                <w:rFonts w:ascii="Times New Roman" w:eastAsia="Times New Roman" w:hAnsi="Times New Roman"/>
                <w:color w:val="000000"/>
                <w:w w:val="97"/>
                <w:sz w:val="16"/>
                <w:lang w:val="ru-RU"/>
              </w:rPr>
              <w:t xml:space="preserve">закрепляют и совершенствуют технику приёма и передачи </w:t>
            </w:r>
            <w:r w:rsidRPr="007C21F2">
              <w:rPr>
                <w:lang w:val="ru-RU"/>
              </w:rPr>
              <w:br/>
            </w:r>
            <w:r w:rsidRPr="007C21F2">
              <w:rPr>
                <w:rFonts w:ascii="Times New Roman" w:eastAsia="Times New Roman" w:hAnsi="Times New Roman"/>
                <w:color w:val="000000"/>
                <w:w w:val="97"/>
                <w:sz w:val="16"/>
                <w:lang w:val="ru-RU"/>
              </w:rPr>
              <w:t>волейбольного мяча двумя руками сверху в движении приставным шагом правым и левым боком (обучение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r w:rsidR="00BF7023" w:rsidTr="00EE5955">
        <w:trPr>
          <w:trHeight w:hRule="exact" w:val="127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1F5557">
            <w:pPr>
              <w:autoSpaceDE w:val="0"/>
              <w:autoSpaceDN w:val="0"/>
              <w:spacing w:before="76" w:after="0" w:line="233"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34</w:t>
            </w:r>
            <w:r w:rsidR="0079289E">
              <w:rPr>
                <w:rFonts w:ascii="Times New Roman" w:eastAsia="Times New Roman" w:hAnsi="Times New Roman"/>
                <w:color w:val="000000"/>
                <w:w w:val="97"/>
                <w:sz w:val="16"/>
              </w:rPr>
              <w:t>.</w:t>
            </w:r>
          </w:p>
        </w:tc>
        <w:tc>
          <w:tcPr>
            <w:tcW w:w="399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F82AAC">
            <w:pPr>
              <w:autoSpaceDE w:val="0"/>
              <w:autoSpaceDN w:val="0"/>
              <w:spacing w:before="76" w:after="0" w:line="245" w:lineRule="auto"/>
              <w:ind w:left="72" w:right="576"/>
              <w:rPr>
                <w:lang w:val="ru-RU"/>
              </w:rPr>
            </w:pPr>
            <w:r w:rsidRPr="007C21F2">
              <w:rPr>
                <w:rFonts w:ascii="Times New Roman" w:eastAsia="Times New Roman" w:hAnsi="Times New Roman"/>
                <w:i/>
                <w:color w:val="000000"/>
                <w:w w:val="97"/>
                <w:sz w:val="16"/>
                <w:lang w:val="ru-RU"/>
              </w:rPr>
              <w:t xml:space="preserve">Модуль «Спортивные игры. Волейбол». </w:t>
            </w:r>
            <w:r w:rsidRPr="007C21F2">
              <w:rPr>
                <w:rFonts w:ascii="Times New Roman" w:eastAsia="Times New Roman" w:hAnsi="Times New Roman"/>
                <w:b/>
                <w:color w:val="000000"/>
                <w:w w:val="97"/>
                <w:sz w:val="16"/>
                <w:lang w:val="ru-RU"/>
              </w:rPr>
              <w:t>Приём и передача волейбольного мяча двумя руками снизу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665693" w:rsidRDefault="00665693">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665693" w:rsidRDefault="00665693">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553424">
            <w:pPr>
              <w:autoSpaceDE w:val="0"/>
              <w:autoSpaceDN w:val="0"/>
              <w:spacing w:before="76" w:after="0" w:line="233"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30.31</w:t>
            </w:r>
            <w:bookmarkStart w:id="0" w:name="_GoBack"/>
            <w:bookmarkEnd w:id="0"/>
            <w:r w:rsidR="00202B8B">
              <w:rPr>
                <w:rFonts w:ascii="Times New Roman" w:hAnsi="Times New Roman" w:cs="Times New Roman"/>
                <w:sz w:val="16"/>
                <w:szCs w:val="16"/>
                <w:lang w:val="ru-RU"/>
              </w:rPr>
              <w:t>.05.</w:t>
            </w:r>
          </w:p>
          <w:p w:rsidR="00202B8B" w:rsidRPr="00202B8B" w:rsidRDefault="00202B8B">
            <w:pPr>
              <w:autoSpaceDE w:val="0"/>
              <w:autoSpaceDN w:val="0"/>
              <w:spacing w:before="76" w:after="0" w:line="233"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2023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EE5955">
            <w:pPr>
              <w:autoSpaceDE w:val="0"/>
              <w:autoSpaceDN w:val="0"/>
              <w:spacing w:before="76" w:after="0" w:line="245" w:lineRule="auto"/>
              <w:ind w:left="72" w:right="144"/>
              <w:rPr>
                <w:lang w:val="ru-RU"/>
              </w:rPr>
            </w:pPr>
            <w:r w:rsidRPr="007C21F2">
              <w:rPr>
                <w:rFonts w:ascii="Times New Roman" w:eastAsia="Times New Roman" w:hAnsi="Times New Roman"/>
                <w:color w:val="000000"/>
                <w:w w:val="97"/>
                <w:sz w:val="16"/>
                <w:lang w:val="ru-RU"/>
              </w:rPr>
              <w:t xml:space="preserve">рассматривают, обсуждают и анализируют образец техники приёма и передачи волейбольного мяча двумя руками снизу с места и в </w:t>
            </w:r>
            <w:r w:rsidRPr="007C21F2">
              <w:rPr>
                <w:lang w:val="ru-RU"/>
              </w:rPr>
              <w:br/>
            </w:r>
            <w:r w:rsidRPr="007C21F2">
              <w:rPr>
                <w:rFonts w:ascii="Times New Roman" w:eastAsia="Times New Roman" w:hAnsi="Times New Roman"/>
                <w:color w:val="000000"/>
                <w:w w:val="97"/>
                <w:sz w:val="16"/>
                <w:lang w:val="ru-RU"/>
              </w:rPr>
              <w:t>движении, определяют фазы движения и особенности их технического выполнения, проводят сравнения в технике приёма и передачи мяча стоя на месте и в движении, определяют отличительные особенности в технике выполнения, делают выводы</w:t>
            </w:r>
            <w:proofErr w:type="gramStart"/>
            <w:r w:rsidRPr="007C21F2">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45" w:lineRule="auto"/>
              <w:ind w:left="72" w:right="288"/>
            </w:pPr>
            <w:r>
              <w:rPr>
                <w:rFonts w:ascii="Times New Roman" w:eastAsia="Times New Roman" w:hAnsi="Times New Roman"/>
                <w:color w:val="000000"/>
                <w:w w:val="97"/>
                <w:sz w:val="16"/>
              </w:rPr>
              <w:t>https://edsoo.ru http.resh.edu.ru</w:t>
            </w:r>
          </w:p>
        </w:tc>
      </w:tr>
      <w:tr w:rsidR="00BF7023">
        <w:trPr>
          <w:trHeight w:hRule="exact" w:val="350"/>
        </w:trPr>
        <w:tc>
          <w:tcPr>
            <w:tcW w:w="446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Pr="00C34D5A" w:rsidRDefault="00C34D5A" w:rsidP="00C34D5A">
            <w:pPr>
              <w:pStyle w:val="a9"/>
              <w:rPr>
                <w:rFonts w:ascii="Times New Roman" w:hAnsi="Times New Roman" w:cs="Times New Roman"/>
              </w:rPr>
            </w:pPr>
            <w:proofErr w:type="spellStart"/>
            <w:r w:rsidRPr="00C34D5A">
              <w:rPr>
                <w:rFonts w:ascii="Times New Roman" w:hAnsi="Times New Roman" w:cs="Times New Roman"/>
                <w:w w:val="97"/>
              </w:rPr>
              <w:t>Итого</w:t>
            </w:r>
            <w:proofErr w:type="spellEnd"/>
            <w:r w:rsidRPr="00C34D5A">
              <w:rPr>
                <w:rFonts w:ascii="Times New Roman" w:hAnsi="Times New Roman" w:cs="Times New Roman"/>
                <w:w w:val="97"/>
                <w:lang w:val="ru-RU"/>
              </w:rPr>
              <w:t xml:space="preserve"> </w:t>
            </w:r>
            <w:proofErr w:type="spellStart"/>
            <w:r w:rsidR="0079289E" w:rsidRPr="00C34D5A">
              <w:rPr>
                <w:rFonts w:ascii="Times New Roman" w:hAnsi="Times New Roman" w:cs="Times New Roman"/>
                <w:w w:val="97"/>
              </w:rPr>
              <w:t>по</w:t>
            </w:r>
            <w:proofErr w:type="spellEnd"/>
            <w:r w:rsidR="0079289E" w:rsidRPr="00C34D5A">
              <w:rPr>
                <w:rFonts w:ascii="Times New Roman" w:hAnsi="Times New Roman" w:cs="Times New Roman"/>
                <w:w w:val="97"/>
              </w:rPr>
              <w:t xml:space="preserve"> </w:t>
            </w:r>
            <w:proofErr w:type="spellStart"/>
            <w:r w:rsidR="0079289E" w:rsidRPr="00C34D5A">
              <w:rPr>
                <w:rFonts w:ascii="Times New Roman" w:hAnsi="Times New Roman" w:cs="Times New Roman"/>
                <w:w w:val="97"/>
              </w:rPr>
              <w:t>разделу</w:t>
            </w:r>
            <w:proofErr w:type="spellEnd"/>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6" w:after="0" w:line="230" w:lineRule="auto"/>
              <w:ind w:left="72"/>
            </w:pPr>
            <w:r>
              <w:rPr>
                <w:rFonts w:ascii="Times New Roman" w:eastAsia="Times New Roman" w:hAnsi="Times New Roman"/>
                <w:color w:val="000000"/>
                <w:w w:val="97"/>
                <w:sz w:val="16"/>
              </w:rPr>
              <w:t>64</w:t>
            </w:r>
          </w:p>
        </w:tc>
        <w:tc>
          <w:tcPr>
            <w:tcW w:w="10506"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BF7023"/>
        </w:tc>
      </w:tr>
      <w:tr w:rsidR="00BF7023">
        <w:trPr>
          <w:trHeight w:hRule="exact" w:val="328"/>
        </w:trPr>
        <w:tc>
          <w:tcPr>
            <w:tcW w:w="44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C34D5A" w:rsidRDefault="0079289E" w:rsidP="00C34D5A">
            <w:pPr>
              <w:pStyle w:val="a9"/>
              <w:rPr>
                <w:rFonts w:ascii="Times New Roman" w:hAnsi="Times New Roman" w:cs="Times New Roman"/>
                <w:sz w:val="16"/>
                <w:szCs w:val="16"/>
                <w:lang w:val="ru-RU"/>
              </w:rPr>
            </w:pPr>
            <w:r w:rsidRPr="00C34D5A">
              <w:rPr>
                <w:rFonts w:ascii="Times New Roman" w:hAnsi="Times New Roman" w:cs="Times New Roman"/>
                <w:w w:val="97"/>
                <w:sz w:val="16"/>
                <w:szCs w:val="16"/>
                <w:lang w:val="ru-RU"/>
              </w:rPr>
              <w:t>ОБЩЕЕ КОЛИЧЕСТВО ЧАСОВ ПО ПРОГРАММЕ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F82AAC" w:rsidRDefault="00F82AAC">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68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9D0964" w:rsidRDefault="009D0964">
            <w:pPr>
              <w:autoSpaceDE w:val="0"/>
              <w:autoSpaceDN w:val="0"/>
              <w:spacing w:before="78" w:after="0" w:line="230" w:lineRule="auto"/>
              <w:ind w:left="72"/>
              <w:rPr>
                <w:rFonts w:ascii="Times New Roman" w:hAnsi="Times New Roman" w:cs="Times New Roman"/>
                <w:sz w:val="16"/>
                <w:szCs w:val="16"/>
                <w:lang w:val="ru-RU"/>
              </w:rPr>
            </w:pPr>
            <w:r w:rsidRPr="009D0964">
              <w:rPr>
                <w:rFonts w:ascii="Times New Roman" w:hAnsi="Times New Roman" w:cs="Times New Roman"/>
                <w:sz w:val="16"/>
                <w:szCs w:val="16"/>
                <w:lang w:val="ru-RU"/>
              </w:rPr>
              <w:t>58</w:t>
            </w:r>
          </w:p>
        </w:tc>
        <w:tc>
          <w:tcPr>
            <w:tcW w:w="826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BF7023"/>
        </w:tc>
      </w:tr>
    </w:tbl>
    <w:p w:rsidR="00BF7023" w:rsidRDefault="00BF7023">
      <w:pPr>
        <w:autoSpaceDE w:val="0"/>
        <w:autoSpaceDN w:val="0"/>
        <w:spacing w:after="0" w:line="14" w:lineRule="exact"/>
      </w:pPr>
    </w:p>
    <w:p w:rsidR="00BF7023" w:rsidRDefault="00BF7023">
      <w:pPr>
        <w:sectPr w:rsidR="00BF7023">
          <w:pgSz w:w="16840" w:h="11900"/>
          <w:pgMar w:top="284" w:right="640" w:bottom="1440" w:left="666" w:header="720" w:footer="720" w:gutter="0"/>
          <w:cols w:space="720" w:equalWidth="0">
            <w:col w:w="15534" w:space="0"/>
          </w:cols>
          <w:docGrid w:linePitch="360"/>
        </w:sectPr>
      </w:pPr>
    </w:p>
    <w:p w:rsidR="00BF7023" w:rsidRDefault="00BF7023">
      <w:pPr>
        <w:autoSpaceDE w:val="0"/>
        <w:autoSpaceDN w:val="0"/>
        <w:spacing w:after="78" w:line="220" w:lineRule="exact"/>
      </w:pPr>
    </w:p>
    <w:p w:rsidR="00BF7023" w:rsidRDefault="0079289E">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BF7023">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1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5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BF7023" w:rsidTr="007D6610">
        <w:trPr>
          <w:trHeight w:hRule="exact" w:val="828"/>
        </w:trPr>
        <w:tc>
          <w:tcPr>
            <w:tcW w:w="576" w:type="dxa"/>
            <w:vMerge/>
            <w:tcBorders>
              <w:top w:val="single" w:sz="4" w:space="0" w:color="000000"/>
              <w:left w:val="single" w:sz="4" w:space="0" w:color="000000"/>
              <w:bottom w:val="single" w:sz="4" w:space="0" w:color="000000"/>
              <w:right w:val="single" w:sz="4" w:space="0" w:color="000000"/>
            </w:tcBorders>
          </w:tcPr>
          <w:p w:rsidR="00BF7023" w:rsidRDefault="00BF7023"/>
        </w:tc>
        <w:tc>
          <w:tcPr>
            <w:tcW w:w="3144" w:type="dxa"/>
            <w:vMerge/>
            <w:tcBorders>
              <w:top w:val="single" w:sz="4" w:space="0" w:color="000000"/>
              <w:left w:val="single" w:sz="4" w:space="0" w:color="000000"/>
              <w:bottom w:val="single" w:sz="4" w:space="0" w:color="000000"/>
              <w:right w:val="single" w:sz="4" w:space="0" w:color="000000"/>
            </w:tcBorders>
          </w:tcPr>
          <w:p w:rsidR="00BF7023" w:rsidRDefault="00BF7023"/>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236" w:type="dxa"/>
            <w:vMerge/>
            <w:tcBorders>
              <w:top w:val="single" w:sz="4" w:space="0" w:color="000000"/>
              <w:left w:val="single" w:sz="4" w:space="0" w:color="000000"/>
              <w:bottom w:val="single" w:sz="4" w:space="0" w:color="000000"/>
              <w:right w:val="single" w:sz="4" w:space="0" w:color="000000"/>
            </w:tcBorders>
          </w:tcPr>
          <w:p w:rsidR="00BF7023" w:rsidRDefault="00BF7023"/>
        </w:tc>
        <w:tc>
          <w:tcPr>
            <w:tcW w:w="1574" w:type="dxa"/>
            <w:vMerge/>
            <w:tcBorders>
              <w:top w:val="single" w:sz="4" w:space="0" w:color="000000"/>
              <w:left w:val="single" w:sz="4" w:space="0" w:color="000000"/>
              <w:bottom w:val="single" w:sz="4" w:space="0" w:color="000000"/>
              <w:right w:val="single" w:sz="4" w:space="0" w:color="000000"/>
            </w:tcBorders>
          </w:tcPr>
          <w:p w:rsidR="00BF7023" w:rsidRDefault="00BF7023"/>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D6610" w:rsidRDefault="007D6610" w:rsidP="007D6610">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62" w:lineRule="auto"/>
              <w:ind w:left="72" w:right="288"/>
              <w:rPr>
                <w:lang w:val="ru-RU"/>
              </w:rPr>
            </w:pPr>
            <w:r w:rsidRPr="007C21F2">
              <w:rPr>
                <w:rFonts w:ascii="Times New Roman" w:eastAsia="Times New Roman" w:hAnsi="Times New Roman"/>
                <w:color w:val="000000"/>
                <w:sz w:val="24"/>
                <w:lang w:val="ru-RU"/>
              </w:rPr>
              <w:t xml:space="preserve">Знакомство с историей </w:t>
            </w:r>
            <w:r w:rsidRPr="007C21F2">
              <w:rPr>
                <w:lang w:val="ru-RU"/>
              </w:rPr>
              <w:br/>
            </w:r>
            <w:r w:rsidRPr="007C21F2">
              <w:rPr>
                <w:rFonts w:ascii="Times New Roman" w:eastAsia="Times New Roman" w:hAnsi="Times New Roman"/>
                <w:color w:val="000000"/>
                <w:sz w:val="24"/>
                <w:lang w:val="ru-RU"/>
              </w:rPr>
              <w:t>древних Олимпийских игр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E4218" w:rsidRDefault="005A1641">
            <w:pPr>
              <w:autoSpaceDE w:val="0"/>
              <w:autoSpaceDN w:val="0"/>
              <w:spacing w:before="98" w:after="0" w:line="230" w:lineRule="auto"/>
              <w:jc w:val="center"/>
              <w:rPr>
                <w:lang w:val="ru-RU"/>
              </w:rPr>
            </w:pPr>
            <w:r>
              <w:rPr>
                <w:lang w:val="ru-RU"/>
              </w:rPr>
              <w:t>6.09.2022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D6610" w:rsidRDefault="007D6610">
            <w:pPr>
              <w:autoSpaceDE w:val="0"/>
              <w:autoSpaceDN w:val="0"/>
              <w:spacing w:before="98" w:after="0" w:line="262" w:lineRule="auto"/>
              <w:ind w:left="72" w:right="576"/>
              <w:rPr>
                <w:lang w:val="ru-RU"/>
              </w:rP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p>
        </w:tc>
      </w:tr>
      <w:tr w:rsidR="00BF702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D6610" w:rsidRDefault="007D6610" w:rsidP="007D6610">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ight="144"/>
              <w:rPr>
                <w:lang w:val="ru-RU"/>
              </w:rPr>
            </w:pPr>
            <w:r w:rsidRPr="007C21F2">
              <w:rPr>
                <w:rFonts w:ascii="Times New Roman" w:eastAsia="Times New Roman" w:hAnsi="Times New Roman"/>
                <w:color w:val="000000"/>
                <w:sz w:val="24"/>
                <w:lang w:val="ru-RU"/>
              </w:rPr>
              <w:t xml:space="preserve">Измерение индивидуальных показателей физического </w:t>
            </w:r>
            <w:r w:rsidRPr="007C21F2">
              <w:rPr>
                <w:lang w:val="ru-RU"/>
              </w:rPr>
              <w:br/>
            </w:r>
            <w:r w:rsidRPr="007C21F2">
              <w:rPr>
                <w:rFonts w:ascii="Times New Roman" w:eastAsia="Times New Roman" w:hAnsi="Times New Roman"/>
                <w:color w:val="000000"/>
                <w:sz w:val="24"/>
                <w:lang w:val="ru-RU"/>
              </w:rPr>
              <w:t>развития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E4218" w:rsidRDefault="005A1641">
            <w:pPr>
              <w:autoSpaceDE w:val="0"/>
              <w:autoSpaceDN w:val="0"/>
              <w:spacing w:before="98" w:after="0" w:line="230" w:lineRule="auto"/>
              <w:jc w:val="center"/>
              <w:rPr>
                <w:lang w:val="ru-RU"/>
              </w:rPr>
            </w:pPr>
            <w:r>
              <w:rPr>
                <w:lang w:val="ru-RU"/>
              </w:rPr>
              <w:t>7.09.2022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D6610" w:rsidRDefault="007D6610">
            <w:pPr>
              <w:autoSpaceDE w:val="0"/>
              <w:autoSpaceDN w:val="0"/>
              <w:spacing w:before="98" w:after="0" w:line="262" w:lineRule="auto"/>
              <w:ind w:left="72"/>
              <w:rPr>
                <w:lang w:val="ru-RU"/>
              </w:rPr>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p>
        </w:tc>
      </w:tr>
      <w:tr w:rsidR="00BF7023">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D61B85" w:rsidRDefault="00D61B85" w:rsidP="007D6610">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86" w:lineRule="auto"/>
              <w:ind w:left="72" w:right="144"/>
              <w:rPr>
                <w:lang w:val="ru-RU"/>
              </w:rPr>
            </w:pPr>
            <w:r w:rsidRPr="007C21F2">
              <w:rPr>
                <w:rFonts w:ascii="Times New Roman" w:eastAsia="Times New Roman" w:hAnsi="Times New Roman"/>
                <w:color w:val="000000"/>
                <w:sz w:val="24"/>
                <w:lang w:val="ru-RU"/>
              </w:rPr>
              <w:t xml:space="preserve">Модуль «Лёгкая </w:t>
            </w:r>
            <w:r w:rsidRPr="007C21F2">
              <w:rPr>
                <w:lang w:val="ru-RU"/>
              </w:rPr>
              <w:br/>
            </w:r>
            <w:r w:rsidRPr="007C21F2">
              <w:rPr>
                <w:rFonts w:ascii="Times New Roman" w:eastAsia="Times New Roman" w:hAnsi="Times New Roman"/>
                <w:color w:val="000000"/>
                <w:sz w:val="24"/>
                <w:lang w:val="ru-RU"/>
              </w:rPr>
              <w:t xml:space="preserve">атлетика». Знакомство с </w:t>
            </w:r>
            <w:r w:rsidRPr="007C21F2">
              <w:rPr>
                <w:lang w:val="ru-RU"/>
              </w:rPr>
              <w:br/>
            </w:r>
            <w:r w:rsidRPr="007C21F2">
              <w:rPr>
                <w:rFonts w:ascii="Times New Roman" w:eastAsia="Times New Roman" w:hAnsi="Times New Roman"/>
                <w:color w:val="000000"/>
                <w:sz w:val="24"/>
                <w:lang w:val="ru-RU"/>
              </w:rPr>
              <w:t xml:space="preserve">рекомендациями по технике безопасности во время </w:t>
            </w:r>
            <w:r w:rsidRPr="007C21F2">
              <w:rPr>
                <w:lang w:val="ru-RU"/>
              </w:rPr>
              <w:br/>
            </w:r>
            <w:r w:rsidRPr="007C21F2">
              <w:rPr>
                <w:rFonts w:ascii="Times New Roman" w:eastAsia="Times New Roman" w:hAnsi="Times New Roman"/>
                <w:color w:val="000000"/>
                <w:sz w:val="24"/>
                <w:lang w:val="ru-RU"/>
              </w:rPr>
              <w:t xml:space="preserve">выполнения беговых </w:t>
            </w:r>
            <w:r w:rsidRPr="007C21F2">
              <w:rPr>
                <w:lang w:val="ru-RU"/>
              </w:rPr>
              <w:br/>
            </w:r>
            <w:r w:rsidRPr="007C21F2">
              <w:rPr>
                <w:rFonts w:ascii="Times New Roman" w:eastAsia="Times New Roman" w:hAnsi="Times New Roman"/>
                <w:color w:val="000000"/>
                <w:sz w:val="24"/>
                <w:lang w:val="ru-RU"/>
              </w:rPr>
              <w:t xml:space="preserve">упражнений на </w:t>
            </w:r>
            <w:r w:rsidRPr="007C21F2">
              <w:rPr>
                <w:lang w:val="ru-RU"/>
              </w:rPr>
              <w:br/>
            </w:r>
            <w:r w:rsidRPr="007C21F2">
              <w:rPr>
                <w:rFonts w:ascii="Times New Roman" w:eastAsia="Times New Roman" w:hAnsi="Times New Roman"/>
                <w:color w:val="000000"/>
                <w:sz w:val="24"/>
                <w:lang w:val="ru-RU"/>
              </w:rPr>
              <w:t>самостоятельных занятиях лёгкой атлетикой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E4218" w:rsidRDefault="005A1641">
            <w:pPr>
              <w:autoSpaceDE w:val="0"/>
              <w:autoSpaceDN w:val="0"/>
              <w:spacing w:before="98" w:after="0" w:line="230" w:lineRule="auto"/>
              <w:jc w:val="center"/>
              <w:rPr>
                <w:lang w:val="ru-RU"/>
              </w:rPr>
            </w:pPr>
            <w:r>
              <w:rPr>
                <w:lang w:val="ru-RU"/>
              </w:rPr>
              <w:t>13.09.2022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D6610" w:rsidRDefault="007D6610">
            <w:pPr>
              <w:autoSpaceDE w:val="0"/>
              <w:autoSpaceDN w:val="0"/>
              <w:spacing w:before="98" w:after="0" w:line="262" w:lineRule="auto"/>
              <w:ind w:left="72" w:right="576"/>
              <w:rPr>
                <w:lang w:val="ru-RU"/>
              </w:rP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p>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18185E" w:rsidRDefault="0018185E" w:rsidP="0018185E">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18185E">
            <w:pPr>
              <w:autoSpaceDE w:val="0"/>
              <w:autoSpaceDN w:val="0"/>
              <w:spacing w:before="98" w:after="0" w:line="262" w:lineRule="auto"/>
              <w:ind w:left="72" w:right="432"/>
              <w:rPr>
                <w:lang w:val="ru-RU"/>
              </w:rPr>
            </w:pPr>
            <w:r>
              <w:rPr>
                <w:rFonts w:ascii="Times New Roman" w:eastAsia="Times New Roman" w:hAnsi="Times New Roman"/>
                <w:color w:val="000000"/>
                <w:sz w:val="24"/>
                <w:lang w:val="ru-RU"/>
              </w:rPr>
              <w:t>низкий старт, бег 3</w:t>
            </w:r>
            <w:r w:rsidR="0079289E" w:rsidRPr="007C21F2">
              <w:rPr>
                <w:rFonts w:ascii="Times New Roman" w:eastAsia="Times New Roman" w:hAnsi="Times New Roman"/>
                <w:color w:val="000000"/>
                <w:sz w:val="24"/>
                <w:lang w:val="ru-RU"/>
              </w:rPr>
              <w:t>0</w:t>
            </w:r>
            <w:r>
              <w:rPr>
                <w:rFonts w:ascii="Times New Roman" w:eastAsia="Times New Roman" w:hAnsi="Times New Roman"/>
                <w:color w:val="000000"/>
                <w:sz w:val="24"/>
                <w:lang w:val="ru-RU"/>
              </w:rPr>
              <w:t xml:space="preserve"> </w:t>
            </w:r>
            <w:r w:rsidR="0079289E" w:rsidRPr="007C21F2">
              <w:rPr>
                <w:rFonts w:ascii="Times New Roman" w:eastAsia="Times New Roman" w:hAnsi="Times New Roman"/>
                <w:color w:val="000000"/>
                <w:sz w:val="24"/>
                <w:lang w:val="ru-RU"/>
              </w:rPr>
              <w:t xml:space="preserve">м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A1641" w:rsidRDefault="005A1641">
            <w:pPr>
              <w:autoSpaceDE w:val="0"/>
              <w:autoSpaceDN w:val="0"/>
              <w:spacing w:before="98" w:after="0" w:line="230" w:lineRule="auto"/>
              <w:jc w:val="center"/>
              <w:rPr>
                <w:lang w:val="ru-RU"/>
              </w:rPr>
            </w:pPr>
            <w:r>
              <w:rPr>
                <w:lang w:val="ru-RU"/>
              </w:rPr>
              <w:t>14.09.2022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18185E">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8185E" w:rsidRDefault="0018185E" w:rsidP="0018185E">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18185E" w:rsidRDefault="0018185E">
            <w:pPr>
              <w:autoSpaceDE w:val="0"/>
              <w:autoSpaceDN w:val="0"/>
              <w:spacing w:before="98" w:after="0" w:line="262" w:lineRule="auto"/>
              <w:ind w:left="72" w:right="432"/>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низкий старт, </w:t>
            </w:r>
            <w:r w:rsidRPr="007C21F2">
              <w:rPr>
                <w:rFonts w:ascii="Times New Roman" w:eastAsia="Times New Roman" w:hAnsi="Times New Roman"/>
                <w:color w:val="000000"/>
                <w:sz w:val="24"/>
                <w:lang w:val="ru-RU"/>
              </w:rPr>
              <w:t>бег 60</w:t>
            </w:r>
            <w:r>
              <w:rPr>
                <w:rFonts w:ascii="Times New Roman" w:eastAsia="Times New Roman" w:hAnsi="Times New Roman"/>
                <w:color w:val="000000"/>
                <w:sz w:val="24"/>
                <w:lang w:val="ru-RU"/>
              </w:rPr>
              <w:t xml:space="preserve"> </w:t>
            </w:r>
            <w:r w:rsidRPr="007C21F2">
              <w:rPr>
                <w:rFonts w:ascii="Times New Roman" w:eastAsia="Times New Roman" w:hAnsi="Times New Roman"/>
                <w:color w:val="000000"/>
                <w:sz w:val="24"/>
                <w:lang w:val="ru-RU"/>
              </w:rPr>
              <w:t>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18185E" w:rsidRPr="0018185E" w:rsidRDefault="0018185E">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8185E" w:rsidRPr="0018185E" w:rsidRDefault="0018185E">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8185E" w:rsidRPr="0018185E" w:rsidRDefault="0018185E">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8185E" w:rsidRPr="005A1641" w:rsidRDefault="005A1641">
            <w:pPr>
              <w:autoSpaceDE w:val="0"/>
              <w:autoSpaceDN w:val="0"/>
              <w:spacing w:before="98" w:after="0" w:line="230" w:lineRule="auto"/>
              <w:jc w:val="center"/>
              <w:rPr>
                <w:lang w:val="ru-RU"/>
              </w:rPr>
            </w:pPr>
            <w:r>
              <w:rPr>
                <w:lang w:val="ru-RU"/>
              </w:rPr>
              <w:t>20.09.2022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185E" w:rsidRDefault="0018185E">
            <w:pPr>
              <w:autoSpaceDE w:val="0"/>
              <w:autoSpaceDN w:val="0"/>
              <w:spacing w:before="98" w:after="0" w:line="262" w:lineRule="auto"/>
              <w:ind w:left="72"/>
              <w:rPr>
                <w:rFonts w:ascii="Times New Roman" w:eastAsia="Times New Roman" w:hAnsi="Times New Roman"/>
                <w:color w:val="000000"/>
                <w:sz w:val="24"/>
              </w:rPr>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18185E" w:rsidRDefault="0018185E" w:rsidP="0018185E">
            <w:pPr>
              <w:autoSpaceDE w:val="0"/>
              <w:autoSpaceDN w:val="0"/>
              <w:spacing w:before="98" w:after="0" w:line="230" w:lineRule="auto"/>
              <w:ind w:left="72"/>
              <w:jc w:val="center"/>
              <w:rPr>
                <w:lang w:val="ru-RU"/>
              </w:rPr>
            </w:pPr>
            <w:r>
              <w:rPr>
                <w:lang w:val="ru-RU"/>
              </w:rPr>
              <w:t>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ight="576"/>
              <w:rPr>
                <w:lang w:val="ru-RU"/>
              </w:rPr>
            </w:pPr>
            <w:r w:rsidRPr="007C21F2">
              <w:rPr>
                <w:rFonts w:ascii="Times New Roman" w:eastAsia="Times New Roman" w:hAnsi="Times New Roman"/>
                <w:color w:val="000000"/>
                <w:sz w:val="24"/>
                <w:lang w:val="ru-RU"/>
              </w:rPr>
              <w:t xml:space="preserve">Бег с максимальной </w:t>
            </w:r>
            <w:r w:rsidRPr="007C21F2">
              <w:rPr>
                <w:lang w:val="ru-RU"/>
              </w:rPr>
              <w:br/>
            </w:r>
            <w:r w:rsidRPr="007C21F2">
              <w:rPr>
                <w:rFonts w:ascii="Times New Roman" w:eastAsia="Times New Roman" w:hAnsi="Times New Roman"/>
                <w:color w:val="000000"/>
                <w:sz w:val="24"/>
                <w:lang w:val="ru-RU"/>
              </w:rPr>
              <w:t>скоростью на короткие дистанции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A1641" w:rsidRDefault="005A1641">
            <w:pPr>
              <w:autoSpaceDE w:val="0"/>
              <w:autoSpaceDN w:val="0"/>
              <w:spacing w:before="98" w:after="0" w:line="230" w:lineRule="auto"/>
              <w:jc w:val="center"/>
              <w:rPr>
                <w:lang w:val="ru-RU"/>
              </w:rPr>
            </w:pPr>
            <w:r>
              <w:rPr>
                <w:lang w:val="ru-RU"/>
              </w:rPr>
              <w:t>21.09.2022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18185E" w:rsidRDefault="0018185E" w:rsidP="0018185E">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62" w:lineRule="auto"/>
              <w:ind w:left="72" w:right="288"/>
              <w:rPr>
                <w:lang w:val="ru-RU"/>
              </w:rPr>
            </w:pPr>
            <w:r w:rsidRPr="007C21F2">
              <w:rPr>
                <w:rFonts w:ascii="Times New Roman" w:eastAsia="Times New Roman" w:hAnsi="Times New Roman"/>
                <w:color w:val="000000"/>
                <w:sz w:val="24"/>
                <w:lang w:val="ru-RU"/>
              </w:rPr>
              <w:t>Развитие выносливости (медленный бег до 800 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A1641" w:rsidRDefault="005A1641">
            <w:pPr>
              <w:autoSpaceDE w:val="0"/>
              <w:autoSpaceDN w:val="0"/>
              <w:spacing w:before="98" w:after="0" w:line="230" w:lineRule="auto"/>
              <w:jc w:val="center"/>
              <w:rPr>
                <w:lang w:val="ru-RU"/>
              </w:rPr>
            </w:pPr>
            <w:r>
              <w:rPr>
                <w:lang w:val="ru-RU"/>
              </w:rPr>
              <w:t>27.09.2022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18185E" w:rsidRDefault="0018185E" w:rsidP="0018185E">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62" w:lineRule="auto"/>
              <w:ind w:left="72" w:right="144"/>
              <w:rPr>
                <w:lang w:val="ru-RU"/>
              </w:rPr>
            </w:pPr>
            <w:r w:rsidRPr="007C21F2">
              <w:rPr>
                <w:rFonts w:ascii="Times New Roman" w:eastAsia="Times New Roman" w:hAnsi="Times New Roman"/>
                <w:color w:val="000000"/>
                <w:sz w:val="24"/>
                <w:lang w:val="ru-RU"/>
              </w:rPr>
              <w:t xml:space="preserve">Развитие выносливости </w:t>
            </w:r>
            <w:r w:rsidRPr="007C21F2">
              <w:rPr>
                <w:lang w:val="ru-RU"/>
              </w:rPr>
              <w:br/>
            </w:r>
            <w:r w:rsidRPr="007C21F2">
              <w:rPr>
                <w:rFonts w:ascii="Times New Roman" w:eastAsia="Times New Roman" w:hAnsi="Times New Roman"/>
                <w:color w:val="000000"/>
                <w:sz w:val="24"/>
                <w:lang w:val="ru-RU"/>
              </w:rPr>
              <w:t>(медленный бег до 1000 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A1641" w:rsidRDefault="005A1641">
            <w:pPr>
              <w:autoSpaceDE w:val="0"/>
              <w:autoSpaceDN w:val="0"/>
              <w:spacing w:before="98" w:after="0" w:line="230" w:lineRule="auto"/>
              <w:jc w:val="center"/>
              <w:rPr>
                <w:lang w:val="ru-RU"/>
              </w:rPr>
            </w:pPr>
            <w:r>
              <w:rPr>
                <w:lang w:val="ru-RU"/>
              </w:rPr>
              <w:t>28.09.2022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18185E">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8185E" w:rsidRPr="0018185E" w:rsidRDefault="0018185E" w:rsidP="0018185E">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18185E" w:rsidRPr="007C21F2" w:rsidRDefault="0018185E">
            <w:pPr>
              <w:autoSpaceDE w:val="0"/>
              <w:autoSpaceDN w:val="0"/>
              <w:spacing w:before="98" w:after="0" w:line="262" w:lineRule="auto"/>
              <w:ind w:left="72" w:right="144"/>
              <w:rPr>
                <w:rFonts w:ascii="Times New Roman" w:eastAsia="Times New Roman" w:hAnsi="Times New Roman"/>
                <w:color w:val="000000"/>
                <w:sz w:val="24"/>
                <w:lang w:val="ru-RU"/>
              </w:rPr>
            </w:pPr>
            <w:r w:rsidRPr="007C21F2">
              <w:rPr>
                <w:rFonts w:ascii="Times New Roman" w:eastAsia="Times New Roman" w:hAnsi="Times New Roman"/>
                <w:color w:val="000000"/>
                <w:sz w:val="24"/>
                <w:lang w:val="ru-RU"/>
              </w:rPr>
              <w:t>Развитие выносливости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18185E" w:rsidRPr="0018185E" w:rsidRDefault="0018185E">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8185E" w:rsidRPr="0018185E" w:rsidRDefault="0018185E">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8185E" w:rsidRPr="0018185E" w:rsidRDefault="0018185E">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8185E" w:rsidRPr="005A1641" w:rsidRDefault="005A1641">
            <w:pPr>
              <w:autoSpaceDE w:val="0"/>
              <w:autoSpaceDN w:val="0"/>
              <w:spacing w:before="98" w:after="0" w:line="230" w:lineRule="auto"/>
              <w:jc w:val="center"/>
              <w:rPr>
                <w:lang w:val="ru-RU"/>
              </w:rPr>
            </w:pPr>
            <w:r>
              <w:rPr>
                <w:lang w:val="ru-RU"/>
              </w:rPr>
              <w:t>4.10.2022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185E" w:rsidRDefault="0018185E">
            <w:pPr>
              <w:autoSpaceDE w:val="0"/>
              <w:autoSpaceDN w:val="0"/>
              <w:spacing w:before="98" w:after="0" w:line="262" w:lineRule="auto"/>
              <w:ind w:left="72"/>
              <w:rPr>
                <w:rFonts w:ascii="Times New Roman" w:eastAsia="Times New Roman" w:hAnsi="Times New Roman"/>
                <w:color w:val="000000"/>
                <w:sz w:val="24"/>
              </w:rPr>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25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032EBF" w:rsidRDefault="00032EBF" w:rsidP="00032EBF">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10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83" w:lineRule="auto"/>
              <w:ind w:left="72"/>
              <w:rPr>
                <w:lang w:val="ru-RU"/>
              </w:rPr>
            </w:pPr>
            <w:r w:rsidRPr="007C21F2">
              <w:rPr>
                <w:rFonts w:ascii="Times New Roman" w:eastAsia="Times New Roman" w:hAnsi="Times New Roman"/>
                <w:color w:val="000000"/>
                <w:sz w:val="24"/>
                <w:lang w:val="ru-RU"/>
              </w:rPr>
              <w:t xml:space="preserve"> Знакомство с </w:t>
            </w:r>
            <w:r w:rsidRPr="007C21F2">
              <w:rPr>
                <w:lang w:val="ru-RU"/>
              </w:rPr>
              <w:br/>
            </w:r>
            <w:r w:rsidRPr="007C21F2">
              <w:rPr>
                <w:rFonts w:ascii="Times New Roman" w:eastAsia="Times New Roman" w:hAnsi="Times New Roman"/>
                <w:color w:val="000000"/>
                <w:sz w:val="24"/>
                <w:lang w:val="ru-RU"/>
              </w:rPr>
              <w:t xml:space="preserve">рекомендациями учителя по технике безопасности на </w:t>
            </w:r>
            <w:r w:rsidRPr="007C21F2">
              <w:rPr>
                <w:lang w:val="ru-RU"/>
              </w:rPr>
              <w:br/>
            </w:r>
            <w:r w:rsidRPr="007C21F2">
              <w:rPr>
                <w:rFonts w:ascii="Times New Roman" w:eastAsia="Times New Roman" w:hAnsi="Times New Roman"/>
                <w:color w:val="000000"/>
                <w:sz w:val="24"/>
                <w:lang w:val="ru-RU"/>
              </w:rPr>
              <w:t xml:space="preserve">занятиях прыжками и со </w:t>
            </w:r>
            <w:r w:rsidRPr="007C21F2">
              <w:rPr>
                <w:lang w:val="ru-RU"/>
              </w:rPr>
              <w:br/>
            </w:r>
            <w:r w:rsidRPr="007C21F2">
              <w:rPr>
                <w:rFonts w:ascii="Times New Roman" w:eastAsia="Times New Roman" w:hAnsi="Times New Roman"/>
                <w:color w:val="000000"/>
                <w:sz w:val="24"/>
                <w:lang w:val="ru-RU"/>
              </w:rPr>
              <w:t>способами их использования для развития скоростн</w:t>
            </w:r>
            <w:proofErr w:type="gramStart"/>
            <w:r w:rsidRPr="007C21F2">
              <w:rPr>
                <w:rFonts w:ascii="Times New Roman" w:eastAsia="Times New Roman" w:hAnsi="Times New Roman"/>
                <w:color w:val="000000"/>
                <w:sz w:val="24"/>
                <w:lang w:val="ru-RU"/>
              </w:rPr>
              <w:t>о-</w:t>
            </w:r>
            <w:proofErr w:type="gramEnd"/>
            <w:r w:rsidRPr="007C21F2">
              <w:rPr>
                <w:lang w:val="ru-RU"/>
              </w:rPr>
              <w:br/>
            </w:r>
            <w:r w:rsidRPr="007C21F2">
              <w:rPr>
                <w:rFonts w:ascii="Times New Roman" w:eastAsia="Times New Roman" w:hAnsi="Times New Roman"/>
                <w:color w:val="000000"/>
                <w:sz w:val="24"/>
                <w:lang w:val="ru-RU"/>
              </w:rPr>
              <w:t>силовых способностей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A1641" w:rsidRDefault="005A1641">
            <w:pPr>
              <w:autoSpaceDE w:val="0"/>
              <w:autoSpaceDN w:val="0"/>
              <w:spacing w:before="98" w:after="0" w:line="230" w:lineRule="auto"/>
              <w:jc w:val="center"/>
              <w:rPr>
                <w:lang w:val="ru-RU"/>
              </w:rPr>
            </w:pPr>
            <w:r>
              <w:rPr>
                <w:lang w:val="ru-RU"/>
              </w:rPr>
              <w:t>5.10.2022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right="576"/>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BF7023" w:rsidRPr="00AC799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C7994" w:rsidRDefault="00AC7994" w:rsidP="00AC7994">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lastRenderedPageBreak/>
              <w:t>11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ight="288"/>
              <w:rPr>
                <w:lang w:val="ru-RU"/>
              </w:rPr>
            </w:pPr>
            <w:r w:rsidRPr="007C21F2">
              <w:rPr>
                <w:rFonts w:ascii="Times New Roman" w:eastAsia="Times New Roman" w:hAnsi="Times New Roman"/>
                <w:color w:val="000000"/>
                <w:sz w:val="24"/>
                <w:lang w:val="ru-RU"/>
              </w:rPr>
              <w:t xml:space="preserve">Обучение техники </w:t>
            </w:r>
            <w:r w:rsidRPr="007C21F2">
              <w:rPr>
                <w:lang w:val="ru-RU"/>
              </w:rPr>
              <w:br/>
            </w:r>
            <w:r w:rsidR="00AC7994">
              <w:rPr>
                <w:rFonts w:ascii="Times New Roman" w:eastAsia="Times New Roman" w:hAnsi="Times New Roman"/>
                <w:color w:val="000000"/>
                <w:sz w:val="24"/>
                <w:lang w:val="ru-RU"/>
              </w:rPr>
              <w:t>разбега</w:t>
            </w:r>
            <w:r w:rsidRPr="007C21F2">
              <w:rPr>
                <w:rFonts w:ascii="Times New Roman" w:eastAsia="Times New Roman" w:hAnsi="Times New Roman"/>
                <w:color w:val="000000"/>
                <w:sz w:val="24"/>
                <w:lang w:val="ru-RU"/>
              </w:rPr>
              <w:t xml:space="preserve"> в прыжках в длину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C7994" w:rsidRDefault="0079289E">
            <w:pPr>
              <w:autoSpaceDE w:val="0"/>
              <w:autoSpaceDN w:val="0"/>
              <w:spacing w:before="98" w:after="0" w:line="230" w:lineRule="auto"/>
              <w:ind w:left="74"/>
              <w:rPr>
                <w:lang w:val="ru-RU"/>
              </w:rPr>
            </w:pPr>
            <w:r w:rsidRPr="00AC7994">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C7994" w:rsidRDefault="0079289E">
            <w:pPr>
              <w:autoSpaceDE w:val="0"/>
              <w:autoSpaceDN w:val="0"/>
              <w:spacing w:before="98" w:after="0" w:line="230" w:lineRule="auto"/>
              <w:ind w:left="72"/>
              <w:rPr>
                <w:lang w:val="ru-RU"/>
              </w:rPr>
            </w:pPr>
            <w:r w:rsidRPr="00AC7994">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C7994" w:rsidRDefault="0079289E">
            <w:pPr>
              <w:autoSpaceDE w:val="0"/>
              <w:autoSpaceDN w:val="0"/>
              <w:spacing w:before="98" w:after="0" w:line="230" w:lineRule="auto"/>
              <w:ind w:left="72"/>
              <w:rPr>
                <w:lang w:val="ru-RU"/>
              </w:rPr>
            </w:pPr>
            <w:r w:rsidRPr="00AC7994">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C7994" w:rsidRDefault="005A1641">
            <w:pPr>
              <w:autoSpaceDE w:val="0"/>
              <w:autoSpaceDN w:val="0"/>
              <w:spacing w:before="98" w:after="0" w:line="230" w:lineRule="auto"/>
              <w:jc w:val="center"/>
              <w:rPr>
                <w:lang w:val="ru-RU"/>
              </w:rPr>
            </w:pPr>
            <w:r>
              <w:rPr>
                <w:lang w:val="ru-RU"/>
              </w:rPr>
              <w:t>4.04.2023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C7994" w:rsidRDefault="0079289E">
            <w:pPr>
              <w:autoSpaceDE w:val="0"/>
              <w:autoSpaceDN w:val="0"/>
              <w:spacing w:before="98" w:after="0" w:line="262" w:lineRule="auto"/>
              <w:ind w:left="72"/>
              <w:rPr>
                <w:lang w:val="ru-RU"/>
              </w:rPr>
            </w:pPr>
            <w:r w:rsidRPr="00AC7994">
              <w:rPr>
                <w:rFonts w:ascii="Times New Roman" w:eastAsia="Times New Roman" w:hAnsi="Times New Roman"/>
                <w:color w:val="000000"/>
                <w:sz w:val="24"/>
                <w:lang w:val="ru-RU"/>
              </w:rPr>
              <w:t>Практическая работа;</w:t>
            </w:r>
          </w:p>
        </w:tc>
      </w:tr>
      <w:tr w:rsidR="00AC7994" w:rsidRPr="00AC7994">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AC7994" w:rsidP="00AC7994">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7C21F2" w:rsidRDefault="00AC7994">
            <w:pPr>
              <w:autoSpaceDE w:val="0"/>
              <w:autoSpaceDN w:val="0"/>
              <w:spacing w:before="98" w:after="0" w:line="271" w:lineRule="auto"/>
              <w:ind w:left="72" w:right="288"/>
              <w:rPr>
                <w:rFonts w:ascii="Times New Roman" w:eastAsia="Times New Roman" w:hAnsi="Times New Roman"/>
                <w:color w:val="000000"/>
                <w:sz w:val="24"/>
                <w:lang w:val="ru-RU"/>
              </w:rPr>
            </w:pPr>
            <w:r w:rsidRPr="007C21F2">
              <w:rPr>
                <w:rFonts w:ascii="Times New Roman" w:eastAsia="Times New Roman" w:hAnsi="Times New Roman"/>
                <w:color w:val="000000"/>
                <w:sz w:val="24"/>
                <w:lang w:val="ru-RU"/>
              </w:rPr>
              <w:t xml:space="preserve">Обучение техники </w:t>
            </w:r>
            <w:r w:rsidRPr="007C21F2">
              <w:rPr>
                <w:lang w:val="ru-RU"/>
              </w:rPr>
              <w:br/>
            </w:r>
            <w:r w:rsidRPr="007C21F2">
              <w:rPr>
                <w:rFonts w:ascii="Times New Roman" w:eastAsia="Times New Roman" w:hAnsi="Times New Roman"/>
                <w:color w:val="000000"/>
                <w:sz w:val="24"/>
                <w:lang w:val="ru-RU"/>
              </w:rPr>
              <w:t>отталкивания в прыжках в длину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AC7994">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AC799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AC799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5A1641">
            <w:pPr>
              <w:autoSpaceDE w:val="0"/>
              <w:autoSpaceDN w:val="0"/>
              <w:spacing w:before="98" w:after="0" w:line="230" w:lineRule="auto"/>
              <w:jc w:val="center"/>
              <w:rPr>
                <w:lang w:val="ru-RU"/>
              </w:rPr>
            </w:pPr>
            <w:r>
              <w:rPr>
                <w:lang w:val="ru-RU"/>
              </w:rPr>
              <w:t>5.04.2023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AC7994">
            <w:pPr>
              <w:autoSpaceDE w:val="0"/>
              <w:autoSpaceDN w:val="0"/>
              <w:spacing w:before="98" w:after="0" w:line="262" w:lineRule="auto"/>
              <w:ind w:left="72"/>
              <w:rPr>
                <w:rFonts w:ascii="Times New Roman" w:eastAsia="Times New Roman" w:hAnsi="Times New Roman"/>
                <w:color w:val="000000"/>
                <w:sz w:val="24"/>
                <w:lang w:val="ru-RU"/>
              </w:rPr>
            </w:pPr>
            <w:r w:rsidRPr="00AC7994">
              <w:rPr>
                <w:rFonts w:ascii="Times New Roman" w:eastAsia="Times New Roman" w:hAnsi="Times New Roman"/>
                <w:color w:val="000000"/>
                <w:sz w:val="24"/>
                <w:lang w:val="ru-RU"/>
              </w:rPr>
              <w:t>Практическая работа;</w:t>
            </w:r>
          </w:p>
        </w:tc>
      </w:tr>
      <w:tr w:rsidR="00BF7023">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C7994" w:rsidRDefault="00AC7994" w:rsidP="00AC7994">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13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62" w:lineRule="auto"/>
              <w:ind w:left="72" w:right="288"/>
              <w:rPr>
                <w:lang w:val="ru-RU"/>
              </w:rPr>
            </w:pPr>
            <w:r w:rsidRPr="007C21F2">
              <w:rPr>
                <w:rFonts w:ascii="Times New Roman" w:eastAsia="Times New Roman" w:hAnsi="Times New Roman"/>
                <w:color w:val="000000"/>
                <w:sz w:val="24"/>
                <w:lang w:val="ru-RU"/>
              </w:rPr>
              <w:t>Прыжок в длину с разбега способом «согнув ноги»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A1641" w:rsidRDefault="005A1641">
            <w:pPr>
              <w:autoSpaceDE w:val="0"/>
              <w:autoSpaceDN w:val="0"/>
              <w:spacing w:before="98" w:after="0" w:line="230" w:lineRule="auto"/>
              <w:jc w:val="center"/>
              <w:rPr>
                <w:lang w:val="ru-RU"/>
              </w:rPr>
            </w:pPr>
            <w:r>
              <w:rPr>
                <w:lang w:val="ru-RU"/>
              </w:rPr>
              <w:t>11.04.2023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BF7023" w:rsidRDefault="00BF7023">
      <w:pPr>
        <w:autoSpaceDE w:val="0"/>
        <w:autoSpaceDN w:val="0"/>
        <w:spacing w:after="0" w:line="14" w:lineRule="exact"/>
      </w:pPr>
    </w:p>
    <w:p w:rsidR="00BF7023" w:rsidRDefault="00BF7023">
      <w:pPr>
        <w:sectPr w:rsidR="00BF7023">
          <w:pgSz w:w="11900" w:h="16840"/>
          <w:pgMar w:top="284" w:right="650" w:bottom="1220" w:left="666" w:header="720" w:footer="720" w:gutter="0"/>
          <w:cols w:space="720" w:equalWidth="0">
            <w:col w:w="10584" w:space="0"/>
          </w:cols>
          <w:docGrid w:linePitch="360"/>
        </w:sectPr>
      </w:pPr>
    </w:p>
    <w:p w:rsidR="00BF7023" w:rsidRDefault="00BF702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BF7023">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C7994" w:rsidRDefault="00AC7994" w:rsidP="00AC7994">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14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86" w:lineRule="auto"/>
              <w:ind w:left="72"/>
              <w:rPr>
                <w:lang w:val="ru-RU"/>
              </w:rPr>
            </w:pPr>
            <w:r w:rsidRPr="007C21F2">
              <w:rPr>
                <w:rFonts w:ascii="Times New Roman" w:eastAsia="Times New Roman" w:hAnsi="Times New Roman"/>
                <w:color w:val="000000"/>
                <w:sz w:val="24"/>
                <w:lang w:val="ru-RU"/>
              </w:rPr>
              <w:t xml:space="preserve">Знакомство с </w:t>
            </w:r>
            <w:r w:rsidRPr="007C21F2">
              <w:rPr>
                <w:lang w:val="ru-RU"/>
              </w:rPr>
              <w:br/>
            </w:r>
            <w:r w:rsidRPr="007C21F2">
              <w:rPr>
                <w:rFonts w:ascii="Times New Roman" w:eastAsia="Times New Roman" w:hAnsi="Times New Roman"/>
                <w:color w:val="000000"/>
                <w:sz w:val="24"/>
                <w:lang w:val="ru-RU"/>
              </w:rPr>
              <w:t xml:space="preserve">рекомендациями по технике безопасности при </w:t>
            </w:r>
            <w:r w:rsidRPr="007C21F2">
              <w:rPr>
                <w:lang w:val="ru-RU"/>
              </w:rPr>
              <w:br/>
            </w:r>
            <w:r w:rsidRPr="007C21F2">
              <w:rPr>
                <w:rFonts w:ascii="Times New Roman" w:eastAsia="Times New Roman" w:hAnsi="Times New Roman"/>
                <w:color w:val="000000"/>
                <w:sz w:val="24"/>
                <w:lang w:val="ru-RU"/>
              </w:rPr>
              <w:t xml:space="preserve">выполнении упражнений в метании малого мяча и со </w:t>
            </w:r>
            <w:r w:rsidRPr="007C21F2">
              <w:rPr>
                <w:lang w:val="ru-RU"/>
              </w:rPr>
              <w:br/>
            </w:r>
            <w:r w:rsidRPr="007C21F2">
              <w:rPr>
                <w:rFonts w:ascii="Times New Roman" w:eastAsia="Times New Roman" w:hAnsi="Times New Roman"/>
                <w:color w:val="000000"/>
                <w:sz w:val="24"/>
                <w:lang w:val="ru-RU"/>
              </w:rPr>
              <w:t xml:space="preserve">способами их использования для развития точности </w:t>
            </w:r>
            <w:r w:rsidRPr="007C21F2">
              <w:rPr>
                <w:lang w:val="ru-RU"/>
              </w:rPr>
              <w:br/>
            </w:r>
            <w:r w:rsidRPr="007C21F2">
              <w:rPr>
                <w:rFonts w:ascii="Times New Roman" w:eastAsia="Times New Roman" w:hAnsi="Times New Roman"/>
                <w:color w:val="000000"/>
                <w:sz w:val="24"/>
                <w:lang w:val="ru-RU"/>
              </w:rPr>
              <w:t>движения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A1641" w:rsidRDefault="005A1641">
            <w:pPr>
              <w:autoSpaceDE w:val="0"/>
              <w:autoSpaceDN w:val="0"/>
              <w:spacing w:before="98" w:after="0" w:line="230" w:lineRule="auto"/>
              <w:jc w:val="center"/>
              <w:rPr>
                <w:lang w:val="ru-RU"/>
              </w:rPr>
            </w:pPr>
            <w:r>
              <w:rPr>
                <w:lang w:val="ru-RU"/>
              </w:rPr>
              <w:t>12.04.2023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right="576"/>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BF7023">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C7994" w:rsidRDefault="00AC7994" w:rsidP="00AC7994">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15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ight="720"/>
              <w:rPr>
                <w:lang w:val="ru-RU"/>
              </w:rPr>
            </w:pPr>
            <w:r w:rsidRPr="007C21F2">
              <w:rPr>
                <w:rFonts w:ascii="Times New Roman" w:eastAsia="Times New Roman" w:hAnsi="Times New Roman"/>
                <w:color w:val="000000"/>
                <w:sz w:val="24"/>
                <w:lang w:val="ru-RU"/>
              </w:rPr>
              <w:t xml:space="preserve">Разучивание техники метания мяча в </w:t>
            </w:r>
            <w:r w:rsidRPr="007C21F2">
              <w:rPr>
                <w:lang w:val="ru-RU"/>
              </w:rPr>
              <w:br/>
            </w:r>
            <w:r w:rsidRPr="007C21F2">
              <w:rPr>
                <w:rFonts w:ascii="Times New Roman" w:eastAsia="Times New Roman" w:hAnsi="Times New Roman"/>
                <w:color w:val="000000"/>
                <w:sz w:val="24"/>
                <w:lang w:val="ru-RU"/>
              </w:rPr>
              <w:t>неподвижную мишень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A1641" w:rsidRDefault="005A1641">
            <w:pPr>
              <w:autoSpaceDE w:val="0"/>
              <w:autoSpaceDN w:val="0"/>
              <w:spacing w:before="98" w:after="0" w:line="230" w:lineRule="auto"/>
              <w:jc w:val="center"/>
              <w:rPr>
                <w:lang w:val="ru-RU"/>
              </w:rPr>
            </w:pPr>
            <w:r>
              <w:rPr>
                <w:lang w:val="ru-RU"/>
              </w:rPr>
              <w:t>18.04.2023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AC7994" w:rsidRPr="00AC7994">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AC7994" w:rsidP="00AC7994">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7C21F2" w:rsidRDefault="00AC7994">
            <w:pPr>
              <w:autoSpaceDE w:val="0"/>
              <w:autoSpaceDN w:val="0"/>
              <w:spacing w:before="98" w:after="0" w:line="271" w:lineRule="auto"/>
              <w:ind w:left="72" w:right="720"/>
              <w:rPr>
                <w:rFonts w:ascii="Times New Roman" w:eastAsia="Times New Roman" w:hAnsi="Times New Roman"/>
                <w:color w:val="000000"/>
                <w:sz w:val="24"/>
                <w:lang w:val="ru-RU"/>
              </w:rPr>
            </w:pPr>
            <w:r w:rsidRPr="007C21F2">
              <w:rPr>
                <w:rFonts w:ascii="Times New Roman" w:eastAsia="Times New Roman" w:hAnsi="Times New Roman"/>
                <w:color w:val="000000"/>
                <w:sz w:val="24"/>
                <w:lang w:val="ru-RU"/>
              </w:rPr>
              <w:t>Метание малого мяча в неподвижную мишень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AC7994">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AC799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AC799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5A1641">
            <w:pPr>
              <w:autoSpaceDE w:val="0"/>
              <w:autoSpaceDN w:val="0"/>
              <w:spacing w:before="98" w:after="0" w:line="230" w:lineRule="auto"/>
              <w:jc w:val="center"/>
              <w:rPr>
                <w:lang w:val="ru-RU"/>
              </w:rPr>
            </w:pPr>
            <w:r>
              <w:rPr>
                <w:lang w:val="ru-RU"/>
              </w:rPr>
              <w:t>19.04.2023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AC7994">
            <w:pPr>
              <w:autoSpaceDE w:val="0"/>
              <w:autoSpaceDN w:val="0"/>
              <w:spacing w:before="98" w:after="0" w:line="262" w:lineRule="auto"/>
              <w:ind w:left="72"/>
              <w:rPr>
                <w:rFonts w:ascii="Times New Roman" w:eastAsia="Times New Roman" w:hAnsi="Times New Roman"/>
                <w:color w:val="000000"/>
                <w:sz w:val="24"/>
                <w:lang w:val="ru-RU"/>
              </w:rPr>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C7994" w:rsidRDefault="00AC7994" w:rsidP="00AC7994">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17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62" w:lineRule="auto"/>
              <w:ind w:left="72" w:right="576"/>
              <w:rPr>
                <w:lang w:val="ru-RU"/>
              </w:rPr>
            </w:pPr>
            <w:r w:rsidRPr="007C21F2">
              <w:rPr>
                <w:rFonts w:ascii="Times New Roman" w:eastAsia="Times New Roman" w:hAnsi="Times New Roman"/>
                <w:color w:val="000000"/>
                <w:sz w:val="24"/>
                <w:lang w:val="ru-RU"/>
              </w:rPr>
              <w:t>Метание малого мяча в неподвижную мишень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A1641" w:rsidRDefault="005A1641">
            <w:pPr>
              <w:autoSpaceDE w:val="0"/>
              <w:autoSpaceDN w:val="0"/>
              <w:spacing w:before="98" w:after="0" w:line="230" w:lineRule="auto"/>
              <w:jc w:val="center"/>
              <w:rPr>
                <w:lang w:val="ru-RU"/>
              </w:rPr>
            </w:pPr>
            <w:r>
              <w:rPr>
                <w:lang w:val="ru-RU"/>
              </w:rPr>
              <w:t>25.04.2023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C7994" w:rsidRDefault="00AC7994" w:rsidP="00AC7994">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18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62" w:lineRule="auto"/>
              <w:ind w:left="72" w:right="144"/>
              <w:rPr>
                <w:lang w:val="ru-RU"/>
              </w:rPr>
            </w:pPr>
            <w:r w:rsidRPr="007C21F2">
              <w:rPr>
                <w:rFonts w:ascii="Times New Roman" w:eastAsia="Times New Roman" w:hAnsi="Times New Roman"/>
                <w:color w:val="000000"/>
                <w:sz w:val="24"/>
                <w:lang w:val="ru-RU"/>
              </w:rPr>
              <w:t xml:space="preserve">Разучивание техники </w:t>
            </w:r>
            <w:r w:rsidRPr="007C21F2">
              <w:rPr>
                <w:lang w:val="ru-RU"/>
              </w:rPr>
              <w:br/>
            </w:r>
            <w:r w:rsidRPr="007C21F2">
              <w:rPr>
                <w:rFonts w:ascii="Times New Roman" w:eastAsia="Times New Roman" w:hAnsi="Times New Roman"/>
                <w:color w:val="000000"/>
                <w:sz w:val="24"/>
                <w:lang w:val="ru-RU"/>
              </w:rPr>
              <w:t>метания мяча на дальноасть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A1641" w:rsidRDefault="005A1641">
            <w:pPr>
              <w:autoSpaceDE w:val="0"/>
              <w:autoSpaceDN w:val="0"/>
              <w:spacing w:before="98" w:after="0" w:line="230" w:lineRule="auto"/>
              <w:jc w:val="center"/>
              <w:rPr>
                <w:lang w:val="ru-RU"/>
              </w:rPr>
            </w:pPr>
            <w:r>
              <w:rPr>
                <w:lang w:val="ru-RU"/>
              </w:rPr>
              <w:t>26.04.2023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rsidTr="00AC7994">
        <w:trPr>
          <w:trHeight w:hRule="exact" w:val="11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AC7994" w:rsidRDefault="00AC7994" w:rsidP="00AC7994">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19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AC7994">
            <w:pPr>
              <w:autoSpaceDE w:val="0"/>
              <w:autoSpaceDN w:val="0"/>
              <w:spacing w:before="98" w:after="0" w:line="262" w:lineRule="auto"/>
              <w:ind w:left="72" w:right="432"/>
              <w:rPr>
                <w:lang w:val="ru-RU"/>
              </w:rPr>
            </w:pPr>
            <w:r>
              <w:rPr>
                <w:rFonts w:ascii="Times New Roman" w:eastAsia="Times New Roman" w:hAnsi="Times New Roman"/>
                <w:color w:val="000000"/>
                <w:sz w:val="24"/>
                <w:lang w:val="ru-RU"/>
              </w:rPr>
              <w:t>Техника ра</w:t>
            </w:r>
            <w:r w:rsidR="00955A09">
              <w:rPr>
                <w:rFonts w:ascii="Times New Roman" w:eastAsia="Times New Roman" w:hAnsi="Times New Roman"/>
                <w:color w:val="000000"/>
                <w:sz w:val="24"/>
                <w:lang w:val="ru-RU"/>
              </w:rPr>
              <w:t xml:space="preserve">збега при метании мяча на </w:t>
            </w:r>
            <w:r>
              <w:rPr>
                <w:rFonts w:ascii="Times New Roman" w:eastAsia="Times New Roman" w:hAnsi="Times New Roman"/>
                <w:color w:val="000000"/>
                <w:sz w:val="24"/>
                <w:lang w:val="ru-RU"/>
              </w:rPr>
              <w:t>дальность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955A09" w:rsidRDefault="00955A09">
            <w:pPr>
              <w:autoSpaceDE w:val="0"/>
              <w:autoSpaceDN w:val="0"/>
              <w:spacing w:before="98" w:after="0" w:line="230" w:lineRule="auto"/>
              <w:jc w:val="center"/>
              <w:rPr>
                <w:lang w:val="ru-RU"/>
              </w:rPr>
            </w:pPr>
            <w:r>
              <w:rPr>
                <w:lang w:val="ru-RU"/>
              </w:rPr>
              <w:t>2.05.2023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AC7994" w:rsidTr="00AC7994">
        <w:trPr>
          <w:trHeight w:hRule="exact" w:val="11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AC7994" w:rsidP="00AC7994">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Default="00AC7994">
            <w:pPr>
              <w:autoSpaceDE w:val="0"/>
              <w:autoSpaceDN w:val="0"/>
              <w:spacing w:before="98" w:after="0" w:line="262" w:lineRule="auto"/>
              <w:ind w:left="72" w:right="432"/>
              <w:rPr>
                <w:rFonts w:ascii="Times New Roman" w:eastAsia="Times New Roman" w:hAnsi="Times New Roman"/>
                <w:color w:val="000000"/>
                <w:sz w:val="24"/>
                <w:lang w:val="ru-RU"/>
              </w:rPr>
            </w:pPr>
            <w:r>
              <w:rPr>
                <w:rFonts w:ascii="Times New Roman" w:eastAsia="Times New Roman" w:hAnsi="Times New Roman"/>
                <w:color w:val="000000"/>
                <w:sz w:val="24"/>
                <w:lang w:val="ru-RU"/>
              </w:rPr>
              <w:t>Метание мяча на дально</w:t>
            </w:r>
            <w:r w:rsidRPr="007C21F2">
              <w:rPr>
                <w:rFonts w:ascii="Times New Roman" w:eastAsia="Times New Roman" w:hAnsi="Times New Roman"/>
                <w:color w:val="000000"/>
                <w:sz w:val="24"/>
                <w:lang w:val="ru-RU"/>
              </w:rPr>
              <w:t>сть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AC7994">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AC799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AC7994" w:rsidRDefault="00AC799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Pr="00955A09" w:rsidRDefault="00955A09">
            <w:pPr>
              <w:autoSpaceDE w:val="0"/>
              <w:autoSpaceDN w:val="0"/>
              <w:spacing w:before="98" w:after="0" w:line="230" w:lineRule="auto"/>
              <w:jc w:val="center"/>
              <w:rPr>
                <w:lang w:val="ru-RU"/>
              </w:rPr>
            </w:pPr>
            <w:r>
              <w:rPr>
                <w:lang w:val="ru-RU"/>
              </w:rPr>
              <w:t>3.05.2023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C7994" w:rsidRDefault="00AC7994">
            <w:pPr>
              <w:autoSpaceDE w:val="0"/>
              <w:autoSpaceDN w:val="0"/>
              <w:spacing w:before="98" w:after="0" w:line="262" w:lineRule="auto"/>
              <w:ind w:left="72"/>
              <w:rPr>
                <w:rFonts w:ascii="Times New Roman" w:eastAsia="Times New Roman" w:hAnsi="Times New Roman"/>
                <w:color w:val="000000"/>
                <w:sz w:val="24"/>
              </w:rPr>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DC3191" w:rsidRDefault="00DC3191" w:rsidP="00DC3191">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21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81" w:lineRule="auto"/>
              <w:ind w:left="72"/>
              <w:rPr>
                <w:lang w:val="ru-RU"/>
              </w:rPr>
            </w:pPr>
            <w:r w:rsidRPr="007C21F2">
              <w:rPr>
                <w:rFonts w:ascii="Times New Roman" w:eastAsia="Times New Roman" w:hAnsi="Times New Roman"/>
                <w:color w:val="000000"/>
                <w:sz w:val="24"/>
                <w:lang w:val="ru-RU"/>
              </w:rPr>
              <w:t>Модуль</w:t>
            </w:r>
            <w:r w:rsidRPr="007C21F2">
              <w:rPr>
                <w:lang w:val="ru-RU"/>
              </w:rPr>
              <w:br/>
            </w:r>
            <w:r w:rsidRPr="007C21F2">
              <w:rPr>
                <w:rFonts w:ascii="Times New Roman" w:eastAsia="Times New Roman" w:hAnsi="Times New Roman"/>
                <w:color w:val="000000"/>
                <w:sz w:val="24"/>
                <w:lang w:val="ru-RU"/>
              </w:rPr>
              <w:t>«Гимнастика». Знакомство с понятием «спортивно-</w:t>
            </w:r>
            <w:r w:rsidRPr="007C21F2">
              <w:rPr>
                <w:lang w:val="ru-RU"/>
              </w:rPr>
              <w:br/>
            </w:r>
            <w:r w:rsidRPr="007C21F2">
              <w:rPr>
                <w:rFonts w:ascii="Times New Roman" w:eastAsia="Times New Roman" w:hAnsi="Times New Roman"/>
                <w:color w:val="000000"/>
                <w:sz w:val="24"/>
                <w:lang w:val="ru-RU"/>
              </w:rPr>
              <w:t xml:space="preserve">оздоровительная </w:t>
            </w:r>
            <w:r w:rsidRPr="007C21F2">
              <w:rPr>
                <w:lang w:val="ru-RU"/>
              </w:rPr>
              <w:br/>
            </w:r>
            <w:r w:rsidRPr="007C21F2">
              <w:rPr>
                <w:rFonts w:ascii="Times New Roman" w:eastAsia="Times New Roman" w:hAnsi="Times New Roman"/>
                <w:color w:val="000000"/>
                <w:sz w:val="24"/>
                <w:lang w:val="ru-RU"/>
              </w:rPr>
              <w:t>деятельность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D249B1" w:rsidRDefault="00D249B1">
            <w:pPr>
              <w:autoSpaceDE w:val="0"/>
              <w:autoSpaceDN w:val="0"/>
              <w:spacing w:before="98" w:after="0" w:line="230" w:lineRule="auto"/>
              <w:jc w:val="center"/>
              <w:rPr>
                <w:lang w:val="ru-RU"/>
              </w:rPr>
            </w:pPr>
            <w:r>
              <w:rPr>
                <w:lang w:val="ru-RU"/>
              </w:rPr>
              <w:t>8.11.2022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right="576"/>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03B5" w:rsidRDefault="00DC3191" w:rsidP="00263C7D">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22</w:t>
            </w:r>
            <w:r w:rsidR="00C203B5">
              <w:rPr>
                <w:rFonts w:ascii="Times New Roman" w:eastAsia="Times New Roman" w:hAnsi="Times New Roman"/>
                <w:color w:val="000000"/>
                <w:sz w:val="24"/>
                <w:lang w:val="ru-RU"/>
              </w:rPr>
              <w:t>,</w:t>
            </w:r>
          </w:p>
          <w:p w:rsidR="00BF7023" w:rsidRPr="00DC3191" w:rsidRDefault="00C203B5" w:rsidP="00263C7D">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23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right="1152"/>
            </w:pPr>
            <w:proofErr w:type="spellStart"/>
            <w:r>
              <w:rPr>
                <w:rFonts w:ascii="Times New Roman" w:eastAsia="Times New Roman" w:hAnsi="Times New Roman"/>
                <w:color w:val="000000"/>
                <w:sz w:val="24"/>
              </w:rPr>
              <w:t>Кувырок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вперёд</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группировке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C203B5" w:rsidRDefault="00C203B5">
            <w:pPr>
              <w:autoSpaceDE w:val="0"/>
              <w:autoSpaceDN w:val="0"/>
              <w:spacing w:before="98" w:after="0" w:line="230" w:lineRule="auto"/>
              <w:ind w:left="74"/>
              <w:rPr>
                <w:lang w:val="ru-RU"/>
              </w:rPr>
            </w:pPr>
            <w:r>
              <w:rPr>
                <w:rFonts w:ascii="Times New Roman" w:eastAsia="Times New Roman" w:hAnsi="Times New Roman"/>
                <w:color w:val="000000"/>
                <w:sz w:val="24"/>
                <w:lang w:val="ru-RU"/>
              </w:rPr>
              <w:t>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C203B5" w:rsidRDefault="00C203B5">
            <w:pPr>
              <w:autoSpaceDE w:val="0"/>
              <w:autoSpaceDN w:val="0"/>
              <w:spacing w:before="98" w:after="0" w:line="230" w:lineRule="auto"/>
              <w:ind w:left="72"/>
              <w:rPr>
                <w:lang w:val="ru-RU"/>
              </w:rPr>
            </w:pPr>
            <w:r>
              <w:rPr>
                <w:rFonts w:ascii="Times New Roman" w:eastAsia="Times New Roman" w:hAnsi="Times New Roman"/>
                <w:color w:val="000000"/>
                <w:sz w:val="24"/>
                <w:lang w:val="ru-RU"/>
              </w:rPr>
              <w:t>2</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D249B1" w:rsidRDefault="00D249B1">
            <w:pPr>
              <w:autoSpaceDE w:val="0"/>
              <w:autoSpaceDN w:val="0"/>
              <w:spacing w:before="98" w:after="0" w:line="230" w:lineRule="auto"/>
              <w:jc w:val="center"/>
              <w:rPr>
                <w:lang w:val="ru-RU"/>
              </w:rPr>
            </w:pPr>
            <w:r>
              <w:rPr>
                <w:lang w:val="ru-RU"/>
              </w:rPr>
              <w:t>9,15.11.</w:t>
            </w:r>
          </w:p>
          <w:p w:rsidR="00BF7023" w:rsidRPr="00D249B1" w:rsidRDefault="00D249B1">
            <w:pPr>
              <w:autoSpaceDE w:val="0"/>
              <w:autoSpaceDN w:val="0"/>
              <w:spacing w:before="98" w:after="0" w:line="230" w:lineRule="auto"/>
              <w:jc w:val="center"/>
              <w:rPr>
                <w:lang w:val="ru-RU"/>
              </w:rPr>
            </w:pPr>
            <w:r>
              <w:rPr>
                <w:lang w:val="ru-RU"/>
              </w:rPr>
              <w:t>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DC3191" w:rsidP="00263C7D">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24</w:t>
            </w:r>
            <w:r w:rsidR="00C203B5">
              <w:rPr>
                <w:rFonts w:ascii="Times New Roman" w:eastAsia="Times New Roman" w:hAnsi="Times New Roman"/>
                <w:color w:val="000000"/>
                <w:sz w:val="24"/>
                <w:lang w:val="ru-RU"/>
              </w:rPr>
              <w:t>,</w:t>
            </w:r>
          </w:p>
          <w:p w:rsidR="00C203B5" w:rsidRPr="00DC3191" w:rsidRDefault="00C203B5" w:rsidP="00263C7D">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25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right="1296"/>
            </w:pPr>
            <w:proofErr w:type="spellStart"/>
            <w:r>
              <w:rPr>
                <w:rFonts w:ascii="Times New Roman" w:eastAsia="Times New Roman" w:hAnsi="Times New Roman"/>
                <w:color w:val="000000"/>
                <w:sz w:val="24"/>
              </w:rPr>
              <w:t>Кувырок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назад</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группировке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C203B5" w:rsidRDefault="00C203B5">
            <w:pPr>
              <w:autoSpaceDE w:val="0"/>
              <w:autoSpaceDN w:val="0"/>
              <w:spacing w:before="98" w:after="0" w:line="230" w:lineRule="auto"/>
              <w:ind w:left="74"/>
              <w:rPr>
                <w:lang w:val="ru-RU"/>
              </w:rPr>
            </w:pPr>
            <w:r>
              <w:rPr>
                <w:rFonts w:ascii="Times New Roman" w:eastAsia="Times New Roman" w:hAnsi="Times New Roman"/>
                <w:color w:val="000000"/>
                <w:sz w:val="24"/>
                <w:lang w:val="ru-RU"/>
              </w:rPr>
              <w:t>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C203B5" w:rsidRDefault="00C203B5">
            <w:pPr>
              <w:autoSpaceDE w:val="0"/>
              <w:autoSpaceDN w:val="0"/>
              <w:spacing w:before="98" w:after="0" w:line="230" w:lineRule="auto"/>
              <w:ind w:left="72"/>
              <w:rPr>
                <w:lang w:val="ru-RU"/>
              </w:rPr>
            </w:pPr>
            <w:r>
              <w:rPr>
                <w:rFonts w:ascii="Times New Roman" w:eastAsia="Times New Roman" w:hAnsi="Times New Roman"/>
                <w:color w:val="000000"/>
                <w:sz w:val="24"/>
                <w:lang w:val="ru-RU"/>
              </w:rPr>
              <w:t>2</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D249B1">
            <w:pPr>
              <w:autoSpaceDE w:val="0"/>
              <w:autoSpaceDN w:val="0"/>
              <w:spacing w:before="98" w:after="0" w:line="230" w:lineRule="auto"/>
              <w:jc w:val="center"/>
              <w:rPr>
                <w:lang w:val="ru-RU"/>
              </w:rPr>
            </w:pPr>
            <w:r>
              <w:rPr>
                <w:lang w:val="ru-RU"/>
              </w:rPr>
              <w:t>16,22.11.</w:t>
            </w:r>
          </w:p>
          <w:p w:rsidR="00D249B1" w:rsidRPr="00D249B1" w:rsidRDefault="00D249B1">
            <w:pPr>
              <w:autoSpaceDE w:val="0"/>
              <w:autoSpaceDN w:val="0"/>
              <w:spacing w:before="98" w:after="0" w:line="230" w:lineRule="auto"/>
              <w:jc w:val="center"/>
              <w:rPr>
                <w:lang w:val="ru-RU"/>
              </w:rPr>
            </w:pPr>
            <w:r>
              <w:rPr>
                <w:lang w:val="ru-RU"/>
              </w:rPr>
              <w:t>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BC23E6" w:rsidP="00263C7D">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26</w:t>
            </w:r>
            <w:r w:rsidR="00C203B5">
              <w:rPr>
                <w:rFonts w:ascii="Times New Roman" w:eastAsia="Times New Roman" w:hAnsi="Times New Roman"/>
                <w:color w:val="000000"/>
                <w:sz w:val="24"/>
                <w:lang w:val="ru-RU"/>
              </w:rPr>
              <w:t>,</w:t>
            </w:r>
          </w:p>
          <w:p w:rsidR="00C203B5" w:rsidRPr="00BC23E6" w:rsidRDefault="00C203B5" w:rsidP="00263C7D">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27</w:t>
            </w:r>
          </w:p>
        </w:tc>
        <w:tc>
          <w:tcPr>
            <w:tcW w:w="3144"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right="720"/>
            </w:pPr>
            <w:proofErr w:type="spellStart"/>
            <w:r>
              <w:rPr>
                <w:rFonts w:ascii="Times New Roman" w:eastAsia="Times New Roman" w:hAnsi="Times New Roman"/>
                <w:color w:val="000000"/>
                <w:sz w:val="24"/>
              </w:rPr>
              <w:t>Кувырок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вперёд</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ноги«скрёстно</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Pr="00C203B5" w:rsidRDefault="00C203B5">
            <w:pPr>
              <w:autoSpaceDE w:val="0"/>
              <w:autoSpaceDN w:val="0"/>
              <w:spacing w:before="98" w:after="0" w:line="230" w:lineRule="auto"/>
              <w:ind w:left="74"/>
              <w:rPr>
                <w:lang w:val="ru-RU"/>
              </w:rPr>
            </w:pPr>
            <w:r>
              <w:rPr>
                <w:rFonts w:ascii="Times New Roman" w:eastAsia="Times New Roman" w:hAnsi="Times New Roman"/>
                <w:color w:val="000000"/>
                <w:sz w:val="24"/>
                <w:lang w:val="ru-RU"/>
              </w:rPr>
              <w:t>2</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Pr="00C203B5" w:rsidRDefault="00C203B5">
            <w:pPr>
              <w:autoSpaceDE w:val="0"/>
              <w:autoSpaceDN w:val="0"/>
              <w:spacing w:before="98" w:after="0" w:line="230" w:lineRule="auto"/>
              <w:ind w:left="72"/>
              <w:rPr>
                <w:lang w:val="ru-RU"/>
              </w:rPr>
            </w:pPr>
            <w:r>
              <w:rPr>
                <w:rFonts w:ascii="Times New Roman" w:eastAsia="Times New Roman" w:hAnsi="Times New Roman"/>
                <w:color w:val="000000"/>
                <w:sz w:val="24"/>
                <w:lang w:val="ru-RU"/>
              </w:rPr>
              <w:t>2</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D249B1">
            <w:pPr>
              <w:autoSpaceDE w:val="0"/>
              <w:autoSpaceDN w:val="0"/>
              <w:spacing w:before="98" w:after="0" w:line="230" w:lineRule="auto"/>
              <w:jc w:val="center"/>
              <w:rPr>
                <w:lang w:val="ru-RU"/>
              </w:rPr>
            </w:pPr>
            <w:r>
              <w:rPr>
                <w:lang w:val="ru-RU"/>
              </w:rPr>
              <w:t>23,29.11.</w:t>
            </w:r>
          </w:p>
          <w:p w:rsidR="00D249B1" w:rsidRPr="00D249B1" w:rsidRDefault="00D249B1">
            <w:pPr>
              <w:autoSpaceDE w:val="0"/>
              <w:autoSpaceDN w:val="0"/>
              <w:spacing w:before="98" w:after="0" w:line="230" w:lineRule="auto"/>
              <w:jc w:val="center"/>
              <w:rPr>
                <w:lang w:val="ru-RU"/>
              </w:rPr>
            </w:pPr>
            <w:r>
              <w:rPr>
                <w:lang w:val="ru-RU"/>
              </w:rPr>
              <w:t>2022</w:t>
            </w: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EA7ECB" w:rsidP="00263C7D">
            <w:pPr>
              <w:autoSpaceDE w:val="0"/>
              <w:autoSpaceDN w:val="0"/>
              <w:spacing w:before="100"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28</w:t>
            </w:r>
            <w:r w:rsidR="00C203B5">
              <w:rPr>
                <w:rFonts w:ascii="Times New Roman" w:eastAsia="Times New Roman" w:hAnsi="Times New Roman"/>
                <w:color w:val="000000"/>
                <w:sz w:val="24"/>
                <w:lang w:val="ru-RU"/>
              </w:rPr>
              <w:t>,</w:t>
            </w:r>
          </w:p>
          <w:p w:rsidR="00C203B5" w:rsidRPr="00EA7ECB" w:rsidRDefault="00C203B5" w:rsidP="00263C7D">
            <w:pPr>
              <w:autoSpaceDE w:val="0"/>
              <w:autoSpaceDN w:val="0"/>
              <w:spacing w:before="100" w:after="0" w:line="230" w:lineRule="auto"/>
              <w:ind w:left="72"/>
              <w:jc w:val="center"/>
              <w:rPr>
                <w:lang w:val="ru-RU"/>
              </w:rPr>
            </w:pPr>
            <w:r>
              <w:rPr>
                <w:rFonts w:ascii="Times New Roman" w:eastAsia="Times New Roman" w:hAnsi="Times New Roman"/>
                <w:color w:val="000000"/>
                <w:sz w:val="24"/>
                <w:lang w:val="ru-RU"/>
              </w:rPr>
              <w:t>29</w:t>
            </w:r>
          </w:p>
        </w:tc>
        <w:tc>
          <w:tcPr>
            <w:tcW w:w="3144"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100" w:after="0" w:line="262" w:lineRule="auto"/>
              <w:ind w:left="72" w:right="144"/>
              <w:rPr>
                <w:lang w:val="ru-RU"/>
              </w:rPr>
            </w:pPr>
            <w:r w:rsidRPr="007C21F2">
              <w:rPr>
                <w:rFonts w:ascii="Times New Roman" w:eastAsia="Times New Roman" w:hAnsi="Times New Roman"/>
                <w:color w:val="000000"/>
                <w:sz w:val="24"/>
                <w:lang w:val="ru-RU"/>
              </w:rPr>
              <w:t>Кувырок назад из стойки на лопатках</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Pr="00C203B5" w:rsidRDefault="00C203B5">
            <w:pPr>
              <w:autoSpaceDE w:val="0"/>
              <w:autoSpaceDN w:val="0"/>
              <w:spacing w:before="100" w:after="0" w:line="230" w:lineRule="auto"/>
              <w:ind w:left="74"/>
              <w:rPr>
                <w:lang w:val="ru-RU"/>
              </w:rPr>
            </w:pPr>
            <w:r>
              <w:rPr>
                <w:rFonts w:ascii="Times New Roman" w:eastAsia="Times New Roman" w:hAnsi="Times New Roman"/>
                <w:color w:val="000000"/>
                <w:sz w:val="24"/>
                <w:lang w:val="ru-RU"/>
              </w:rPr>
              <w:t>2</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Pr="00C203B5" w:rsidRDefault="00C203B5">
            <w:pPr>
              <w:autoSpaceDE w:val="0"/>
              <w:autoSpaceDN w:val="0"/>
              <w:spacing w:before="100" w:after="0" w:line="230" w:lineRule="auto"/>
              <w:ind w:left="72"/>
              <w:rPr>
                <w:lang w:val="ru-RU"/>
              </w:rPr>
            </w:pPr>
            <w:r>
              <w:rPr>
                <w:rFonts w:ascii="Times New Roman" w:eastAsia="Times New Roman" w:hAnsi="Times New Roman"/>
                <w:color w:val="000000"/>
                <w:sz w:val="24"/>
                <w:lang w:val="ru-RU"/>
              </w:rPr>
              <w:t>2</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D249B1">
            <w:pPr>
              <w:autoSpaceDE w:val="0"/>
              <w:autoSpaceDN w:val="0"/>
              <w:spacing w:before="100" w:after="0" w:line="230" w:lineRule="auto"/>
              <w:jc w:val="center"/>
              <w:rPr>
                <w:lang w:val="ru-RU"/>
              </w:rPr>
            </w:pPr>
            <w:r>
              <w:rPr>
                <w:lang w:val="ru-RU"/>
              </w:rPr>
              <w:t>30.11.2022</w:t>
            </w:r>
          </w:p>
          <w:p w:rsidR="00D249B1" w:rsidRPr="00D249B1" w:rsidRDefault="00D249B1">
            <w:pPr>
              <w:autoSpaceDE w:val="0"/>
              <w:autoSpaceDN w:val="0"/>
              <w:spacing w:before="100" w:after="0" w:line="230" w:lineRule="auto"/>
              <w:jc w:val="center"/>
              <w:rPr>
                <w:lang w:val="ru-RU"/>
              </w:rPr>
            </w:pPr>
            <w:r>
              <w:rPr>
                <w:lang w:val="ru-RU"/>
              </w:rPr>
              <w:t>6.12.2022</w:t>
            </w: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100"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C203B5" w:rsidP="00263C7D">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30,</w:t>
            </w:r>
          </w:p>
          <w:p w:rsidR="00C203B5" w:rsidRPr="00C203B5" w:rsidRDefault="00C203B5" w:rsidP="00263C7D">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31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62" w:lineRule="auto"/>
              <w:ind w:left="72" w:right="576"/>
              <w:rPr>
                <w:lang w:val="ru-RU"/>
              </w:rPr>
            </w:pPr>
            <w:r w:rsidRPr="007C21F2">
              <w:rPr>
                <w:rFonts w:ascii="Times New Roman" w:eastAsia="Times New Roman" w:hAnsi="Times New Roman"/>
                <w:color w:val="000000"/>
                <w:sz w:val="24"/>
                <w:lang w:val="ru-RU"/>
              </w:rPr>
              <w:t>Опорный прыжок на гимнастического козла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C203B5" w:rsidRDefault="00C203B5">
            <w:pPr>
              <w:autoSpaceDE w:val="0"/>
              <w:autoSpaceDN w:val="0"/>
              <w:spacing w:before="98" w:after="0" w:line="230" w:lineRule="auto"/>
              <w:ind w:left="74"/>
              <w:rPr>
                <w:lang w:val="ru-RU"/>
              </w:rPr>
            </w:pPr>
            <w:r>
              <w:rPr>
                <w:rFonts w:ascii="Times New Roman" w:eastAsia="Times New Roman" w:hAnsi="Times New Roman"/>
                <w:color w:val="000000"/>
                <w:sz w:val="24"/>
                <w:lang w:val="ru-RU"/>
              </w:rPr>
              <w:t>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C203B5" w:rsidRDefault="00C203B5">
            <w:pPr>
              <w:autoSpaceDE w:val="0"/>
              <w:autoSpaceDN w:val="0"/>
              <w:spacing w:before="98" w:after="0" w:line="230" w:lineRule="auto"/>
              <w:ind w:left="72"/>
              <w:rPr>
                <w:lang w:val="ru-RU"/>
              </w:rPr>
            </w:pPr>
            <w:r>
              <w:rPr>
                <w:rFonts w:ascii="Times New Roman" w:eastAsia="Times New Roman" w:hAnsi="Times New Roman"/>
                <w:color w:val="000000"/>
                <w:sz w:val="24"/>
                <w:lang w:val="ru-RU"/>
              </w:rPr>
              <w:t>2</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D249B1">
            <w:pPr>
              <w:autoSpaceDE w:val="0"/>
              <w:autoSpaceDN w:val="0"/>
              <w:spacing w:before="98" w:after="0" w:line="230" w:lineRule="auto"/>
              <w:jc w:val="center"/>
              <w:rPr>
                <w:lang w:val="ru-RU"/>
              </w:rPr>
            </w:pPr>
            <w:r>
              <w:rPr>
                <w:lang w:val="ru-RU"/>
              </w:rPr>
              <w:t>7,13.12.</w:t>
            </w:r>
          </w:p>
          <w:p w:rsidR="00D249B1" w:rsidRPr="00D249B1" w:rsidRDefault="00D249B1">
            <w:pPr>
              <w:autoSpaceDE w:val="0"/>
              <w:autoSpaceDN w:val="0"/>
              <w:spacing w:before="98" w:after="0" w:line="230" w:lineRule="auto"/>
              <w:jc w:val="center"/>
              <w:rPr>
                <w:lang w:val="ru-RU"/>
              </w:rPr>
            </w:pPr>
            <w:r>
              <w:rPr>
                <w:lang w:val="ru-RU"/>
              </w:rPr>
              <w:t>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2367C4" w:rsidP="003A12F2">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rPr>
              <w:lastRenderedPageBreak/>
              <w:t>3</w:t>
            </w:r>
            <w:r>
              <w:rPr>
                <w:rFonts w:ascii="Times New Roman" w:eastAsia="Times New Roman" w:hAnsi="Times New Roman"/>
                <w:color w:val="000000"/>
                <w:sz w:val="24"/>
                <w:lang w:val="ru-RU"/>
              </w:rPr>
              <w:t>2,</w:t>
            </w:r>
          </w:p>
          <w:p w:rsidR="002367C4" w:rsidRPr="002367C4" w:rsidRDefault="002367C4" w:rsidP="003A12F2">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33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Pr>
                <w:lang w:val="ru-RU"/>
              </w:rPr>
            </w:pPr>
            <w:r w:rsidRPr="007C21F2">
              <w:rPr>
                <w:rFonts w:ascii="Times New Roman" w:eastAsia="Times New Roman" w:hAnsi="Times New Roman"/>
                <w:color w:val="000000"/>
                <w:sz w:val="24"/>
                <w:lang w:val="ru-RU"/>
              </w:rPr>
              <w:t>Гимнастическая комбинация на низком гимнастическом бревне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2367C4" w:rsidRDefault="002367C4">
            <w:pPr>
              <w:autoSpaceDE w:val="0"/>
              <w:autoSpaceDN w:val="0"/>
              <w:spacing w:before="98" w:after="0" w:line="230" w:lineRule="auto"/>
              <w:ind w:left="74"/>
              <w:rPr>
                <w:lang w:val="ru-RU"/>
              </w:rPr>
            </w:pPr>
            <w:r>
              <w:rPr>
                <w:rFonts w:ascii="Times New Roman" w:eastAsia="Times New Roman" w:hAnsi="Times New Roman"/>
                <w:color w:val="000000"/>
                <w:sz w:val="24"/>
                <w:lang w:val="ru-RU"/>
              </w:rPr>
              <w:t>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2367C4" w:rsidRDefault="002367C4">
            <w:pPr>
              <w:autoSpaceDE w:val="0"/>
              <w:autoSpaceDN w:val="0"/>
              <w:spacing w:before="98" w:after="0" w:line="230" w:lineRule="auto"/>
              <w:ind w:left="72"/>
              <w:rPr>
                <w:lang w:val="ru-RU"/>
              </w:rPr>
            </w:pPr>
            <w:r>
              <w:rPr>
                <w:rFonts w:ascii="Times New Roman" w:eastAsia="Times New Roman" w:hAnsi="Times New Roman"/>
                <w:color w:val="000000"/>
                <w:sz w:val="24"/>
                <w:lang w:val="ru-RU"/>
              </w:rPr>
              <w:t>2</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D249B1" w:rsidP="00D249B1">
            <w:pPr>
              <w:autoSpaceDE w:val="0"/>
              <w:autoSpaceDN w:val="0"/>
              <w:spacing w:before="98" w:after="0" w:line="230" w:lineRule="auto"/>
              <w:ind w:left="72"/>
              <w:jc w:val="center"/>
              <w:rPr>
                <w:lang w:val="ru-RU"/>
              </w:rPr>
            </w:pPr>
            <w:r>
              <w:rPr>
                <w:lang w:val="ru-RU"/>
              </w:rPr>
              <w:t>14,20.12.</w:t>
            </w:r>
          </w:p>
          <w:p w:rsidR="00D249B1" w:rsidRPr="00D249B1" w:rsidRDefault="00D249B1" w:rsidP="00D249B1">
            <w:pPr>
              <w:autoSpaceDE w:val="0"/>
              <w:autoSpaceDN w:val="0"/>
              <w:spacing w:before="98" w:after="0" w:line="230" w:lineRule="auto"/>
              <w:ind w:left="72"/>
              <w:jc w:val="center"/>
              <w:rPr>
                <w:lang w:val="ru-RU"/>
              </w:rPr>
            </w:pPr>
            <w:r>
              <w:rPr>
                <w:lang w:val="ru-RU"/>
              </w:rPr>
              <w:t>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tabs>
                <w:tab w:val="left" w:pos="156"/>
              </w:tabs>
              <w:autoSpaceDE w:val="0"/>
              <w:autoSpaceDN w:val="0"/>
              <w:spacing w:before="98" w:after="0" w:line="262" w:lineRule="auto"/>
            </w:pPr>
            <w:r>
              <w:rPr>
                <w:rFonts w:ascii="Times New Roman" w:eastAsia="Times New Roman" w:hAnsi="Times New Roman"/>
                <w:color w:val="000000"/>
                <w:sz w:val="24"/>
              </w:rPr>
              <w:t xml:space="preserve"> Практическая </w:t>
            </w:r>
            <w:r>
              <w:tab/>
            </w:r>
            <w:r>
              <w:rPr>
                <w:rFonts w:ascii="Times New Roman" w:eastAsia="Times New Roman" w:hAnsi="Times New Roman"/>
                <w:color w:val="000000"/>
                <w:sz w:val="24"/>
              </w:rPr>
              <w:t>работа;</w:t>
            </w:r>
          </w:p>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2367C4" w:rsidP="003A12F2">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rPr>
              <w:t>3</w:t>
            </w:r>
            <w:r>
              <w:rPr>
                <w:rFonts w:ascii="Times New Roman" w:eastAsia="Times New Roman" w:hAnsi="Times New Roman"/>
                <w:color w:val="000000"/>
                <w:sz w:val="24"/>
                <w:lang w:val="ru-RU"/>
              </w:rPr>
              <w:t>4,</w:t>
            </w:r>
          </w:p>
          <w:p w:rsidR="002367C4" w:rsidRPr="002367C4" w:rsidRDefault="002367C4" w:rsidP="003A12F2">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35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62" w:lineRule="auto"/>
              <w:ind w:left="72" w:right="432"/>
              <w:rPr>
                <w:lang w:val="ru-RU"/>
              </w:rPr>
            </w:pPr>
            <w:r w:rsidRPr="007C21F2">
              <w:rPr>
                <w:rFonts w:ascii="Times New Roman" w:eastAsia="Times New Roman" w:hAnsi="Times New Roman"/>
                <w:color w:val="000000"/>
                <w:sz w:val="24"/>
                <w:lang w:val="ru-RU"/>
              </w:rPr>
              <w:t xml:space="preserve">Лазанье и </w:t>
            </w:r>
            <w:proofErr w:type="spellStart"/>
            <w:r w:rsidRPr="007C21F2">
              <w:rPr>
                <w:rFonts w:ascii="Times New Roman" w:eastAsia="Times New Roman" w:hAnsi="Times New Roman"/>
                <w:color w:val="000000"/>
                <w:sz w:val="24"/>
                <w:lang w:val="ru-RU"/>
              </w:rPr>
              <w:t>перелезание</w:t>
            </w:r>
            <w:proofErr w:type="spellEnd"/>
            <w:r w:rsidRPr="007C21F2">
              <w:rPr>
                <w:rFonts w:ascii="Times New Roman" w:eastAsia="Times New Roman" w:hAnsi="Times New Roman"/>
                <w:color w:val="000000"/>
                <w:sz w:val="24"/>
                <w:lang w:val="ru-RU"/>
              </w:rPr>
              <w:t xml:space="preserve"> на гимнастической стенке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2367C4" w:rsidRDefault="002367C4">
            <w:pPr>
              <w:autoSpaceDE w:val="0"/>
              <w:autoSpaceDN w:val="0"/>
              <w:spacing w:before="98" w:after="0" w:line="230" w:lineRule="auto"/>
              <w:ind w:left="74"/>
              <w:rPr>
                <w:lang w:val="ru-RU"/>
              </w:rPr>
            </w:pPr>
            <w:r>
              <w:rPr>
                <w:rFonts w:ascii="Times New Roman" w:eastAsia="Times New Roman" w:hAnsi="Times New Roman"/>
                <w:color w:val="000000"/>
                <w:sz w:val="24"/>
                <w:lang w:val="ru-RU"/>
              </w:rPr>
              <w:t>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2367C4" w:rsidRDefault="002367C4">
            <w:pPr>
              <w:autoSpaceDE w:val="0"/>
              <w:autoSpaceDN w:val="0"/>
              <w:spacing w:before="98" w:after="0" w:line="230" w:lineRule="auto"/>
              <w:ind w:left="72"/>
              <w:rPr>
                <w:lang w:val="ru-RU"/>
              </w:rPr>
            </w:pPr>
            <w:r>
              <w:rPr>
                <w:rFonts w:ascii="Times New Roman" w:eastAsia="Times New Roman" w:hAnsi="Times New Roman"/>
                <w:color w:val="000000"/>
                <w:sz w:val="24"/>
                <w:lang w:val="ru-RU"/>
              </w:rPr>
              <w:t>2</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D249B1" w:rsidRDefault="00D249B1" w:rsidP="00D249B1">
            <w:pPr>
              <w:autoSpaceDE w:val="0"/>
              <w:autoSpaceDN w:val="0"/>
              <w:spacing w:before="98" w:after="0" w:line="230" w:lineRule="auto"/>
              <w:jc w:val="center"/>
              <w:rPr>
                <w:lang w:val="ru-RU"/>
              </w:rPr>
            </w:pPr>
            <w:r>
              <w:rPr>
                <w:lang w:val="ru-RU"/>
              </w:rPr>
              <w:t>21.12.2022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3A12F2" w:rsidRDefault="003A12F2" w:rsidP="003A12F2">
            <w:pPr>
              <w:autoSpaceDE w:val="0"/>
              <w:autoSpaceDN w:val="0"/>
              <w:spacing w:before="98" w:after="0" w:line="230" w:lineRule="auto"/>
              <w:jc w:val="center"/>
              <w:rPr>
                <w:lang w:val="ru-RU"/>
              </w:rPr>
            </w:pPr>
            <w:r>
              <w:rPr>
                <w:rFonts w:ascii="Times New Roman" w:eastAsia="Times New Roman" w:hAnsi="Times New Roman"/>
                <w:color w:val="000000"/>
                <w:sz w:val="24"/>
                <w:lang w:val="ru-RU"/>
              </w:rPr>
              <w:t>36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ight="288"/>
              <w:rPr>
                <w:lang w:val="ru-RU"/>
              </w:rPr>
            </w:pPr>
            <w:r w:rsidRPr="007C21F2">
              <w:rPr>
                <w:rFonts w:ascii="Times New Roman" w:eastAsia="Times New Roman" w:hAnsi="Times New Roman"/>
                <w:color w:val="000000"/>
                <w:sz w:val="24"/>
                <w:lang w:val="ru-RU"/>
              </w:rPr>
              <w:t xml:space="preserve"> Расхождение на </w:t>
            </w:r>
            <w:r w:rsidRPr="007C21F2">
              <w:rPr>
                <w:lang w:val="ru-RU"/>
              </w:rPr>
              <w:br/>
            </w:r>
            <w:r w:rsidRPr="007C21F2">
              <w:rPr>
                <w:rFonts w:ascii="Times New Roman" w:eastAsia="Times New Roman" w:hAnsi="Times New Roman"/>
                <w:color w:val="000000"/>
                <w:sz w:val="24"/>
                <w:lang w:val="ru-RU"/>
              </w:rPr>
              <w:t>гимнастической скамейке в парах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D249B1" w:rsidRDefault="00BF7023" w:rsidP="00D249B1">
            <w:pPr>
              <w:autoSpaceDE w:val="0"/>
              <w:autoSpaceDN w:val="0"/>
              <w:spacing w:before="98" w:after="0" w:line="230" w:lineRule="auto"/>
              <w:jc w:val="center"/>
              <w:rPr>
                <w:lang w:val="ru-RU"/>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BF7023" w:rsidRDefault="00BF7023">
      <w:pPr>
        <w:autoSpaceDE w:val="0"/>
        <w:autoSpaceDN w:val="0"/>
        <w:spacing w:after="0" w:line="14" w:lineRule="exact"/>
      </w:pPr>
    </w:p>
    <w:p w:rsidR="00BF7023" w:rsidRDefault="00BF7023">
      <w:pPr>
        <w:sectPr w:rsidR="00BF7023">
          <w:pgSz w:w="11900" w:h="16840"/>
          <w:pgMar w:top="284" w:right="650" w:bottom="316" w:left="666" w:header="720" w:footer="720" w:gutter="0"/>
          <w:cols w:space="720" w:equalWidth="0">
            <w:col w:w="10584" w:space="0"/>
          </w:cols>
          <w:docGrid w:linePitch="360"/>
        </w:sectPr>
      </w:pPr>
    </w:p>
    <w:p w:rsidR="00BF7023" w:rsidRDefault="00BF702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BF7023">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815583" w:rsidRDefault="00815583">
            <w:pPr>
              <w:autoSpaceDE w:val="0"/>
              <w:autoSpaceDN w:val="0"/>
              <w:spacing w:before="98" w:after="0" w:line="230" w:lineRule="auto"/>
              <w:ind w:left="72"/>
              <w:rPr>
                <w:lang w:val="ru-RU"/>
              </w:rPr>
            </w:pPr>
            <w:r>
              <w:rPr>
                <w:rFonts w:ascii="Times New Roman" w:eastAsia="Times New Roman" w:hAnsi="Times New Roman"/>
                <w:color w:val="000000"/>
                <w:sz w:val="24"/>
                <w:lang w:val="ru-RU"/>
              </w:rPr>
              <w:t>37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86" w:lineRule="auto"/>
              <w:ind w:left="72" w:right="144"/>
              <w:rPr>
                <w:lang w:val="ru-RU"/>
              </w:rPr>
            </w:pPr>
            <w:r w:rsidRPr="007C21F2">
              <w:rPr>
                <w:rFonts w:ascii="Times New Roman" w:eastAsia="Times New Roman" w:hAnsi="Times New Roman"/>
                <w:color w:val="000000"/>
                <w:sz w:val="24"/>
                <w:lang w:val="ru-RU"/>
              </w:rPr>
              <w:t xml:space="preserve">Модуль «Зимние виды </w:t>
            </w:r>
            <w:r w:rsidRPr="007C21F2">
              <w:rPr>
                <w:lang w:val="ru-RU"/>
              </w:rPr>
              <w:br/>
            </w:r>
            <w:r w:rsidRPr="007C21F2">
              <w:rPr>
                <w:rFonts w:ascii="Times New Roman" w:eastAsia="Times New Roman" w:hAnsi="Times New Roman"/>
                <w:color w:val="000000"/>
                <w:sz w:val="24"/>
                <w:lang w:val="ru-RU"/>
              </w:rPr>
              <w:t xml:space="preserve">спорта». Знакомство с </w:t>
            </w:r>
            <w:r w:rsidRPr="007C21F2">
              <w:rPr>
                <w:lang w:val="ru-RU"/>
              </w:rPr>
              <w:br/>
            </w:r>
            <w:r w:rsidRPr="007C21F2">
              <w:rPr>
                <w:rFonts w:ascii="Times New Roman" w:eastAsia="Times New Roman" w:hAnsi="Times New Roman"/>
                <w:color w:val="000000"/>
                <w:sz w:val="24"/>
                <w:lang w:val="ru-RU"/>
              </w:rPr>
              <w:t xml:space="preserve">рекомендациями учителя по технике безопасности на </w:t>
            </w:r>
            <w:r w:rsidRPr="007C21F2">
              <w:rPr>
                <w:lang w:val="ru-RU"/>
              </w:rPr>
              <w:br/>
            </w:r>
            <w:r w:rsidRPr="007C21F2">
              <w:rPr>
                <w:rFonts w:ascii="Times New Roman" w:eastAsia="Times New Roman" w:hAnsi="Times New Roman"/>
                <w:color w:val="000000"/>
                <w:sz w:val="24"/>
                <w:lang w:val="ru-RU"/>
              </w:rPr>
              <w:t xml:space="preserve">занятиях лыжной </w:t>
            </w:r>
            <w:r w:rsidRPr="007C21F2">
              <w:rPr>
                <w:lang w:val="ru-RU"/>
              </w:rPr>
              <w:br/>
            </w:r>
            <w:r w:rsidRPr="007C21F2">
              <w:rPr>
                <w:rFonts w:ascii="Times New Roman" w:eastAsia="Times New Roman" w:hAnsi="Times New Roman"/>
                <w:color w:val="000000"/>
                <w:sz w:val="24"/>
                <w:lang w:val="ru-RU"/>
              </w:rPr>
              <w:t xml:space="preserve">подготовкой; способами </w:t>
            </w:r>
            <w:r w:rsidRPr="007C21F2">
              <w:rPr>
                <w:lang w:val="ru-RU"/>
              </w:rPr>
              <w:br/>
            </w:r>
            <w:r w:rsidRPr="007C21F2">
              <w:rPr>
                <w:rFonts w:ascii="Times New Roman" w:eastAsia="Times New Roman" w:hAnsi="Times New Roman"/>
                <w:color w:val="000000"/>
                <w:sz w:val="24"/>
                <w:lang w:val="ru-RU"/>
              </w:rPr>
              <w:t>использования упражнений в передвижении на лыжах для развития выносливости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547F4C">
            <w:pPr>
              <w:autoSpaceDE w:val="0"/>
              <w:autoSpaceDN w:val="0"/>
              <w:spacing w:before="98" w:after="0" w:line="230" w:lineRule="auto"/>
              <w:jc w:val="center"/>
              <w:rPr>
                <w:lang w:val="ru-RU"/>
              </w:rPr>
            </w:pPr>
            <w:r>
              <w:rPr>
                <w:lang w:val="ru-RU"/>
              </w:rPr>
              <w:t>10.01.2023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rsidTr="004F5C79">
        <w:trPr>
          <w:trHeight w:hRule="exact" w:val="135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583" w:rsidRPr="004F5C79" w:rsidRDefault="00815583" w:rsidP="004F5C79">
            <w:pPr>
              <w:autoSpaceDE w:val="0"/>
              <w:autoSpaceDN w:val="0"/>
              <w:spacing w:before="100"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rPr>
              <w:t>3</w:t>
            </w:r>
            <w:r>
              <w:rPr>
                <w:rFonts w:ascii="Times New Roman" w:eastAsia="Times New Roman" w:hAnsi="Times New Roman"/>
                <w:color w:val="000000"/>
                <w:sz w:val="24"/>
                <w:lang w:val="ru-RU"/>
              </w:rPr>
              <w:t>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4F5C79">
            <w:pPr>
              <w:autoSpaceDE w:val="0"/>
              <w:autoSpaceDN w:val="0"/>
              <w:spacing w:before="100" w:after="0" w:line="271" w:lineRule="auto"/>
              <w:ind w:left="72"/>
              <w:rPr>
                <w:lang w:val="ru-RU"/>
              </w:rPr>
            </w:pPr>
            <w:r>
              <w:rPr>
                <w:rFonts w:ascii="Times New Roman" w:eastAsia="Times New Roman" w:hAnsi="Times New Roman"/>
                <w:color w:val="000000"/>
                <w:sz w:val="24"/>
                <w:lang w:val="ru-RU"/>
              </w:rPr>
              <w:t xml:space="preserve">Разучивание техники передвижения </w:t>
            </w:r>
            <w:r w:rsidR="0079289E" w:rsidRPr="007C21F2">
              <w:rPr>
                <w:rFonts w:ascii="Times New Roman" w:eastAsia="Times New Roman" w:hAnsi="Times New Roman"/>
                <w:color w:val="000000"/>
                <w:sz w:val="24"/>
                <w:lang w:val="ru-RU"/>
              </w:rPr>
              <w:t xml:space="preserve">на лыжах </w:t>
            </w:r>
            <w:r w:rsidR="0079289E" w:rsidRPr="007C21F2">
              <w:rPr>
                <w:lang w:val="ru-RU"/>
              </w:rPr>
              <w:br/>
            </w:r>
            <w:r w:rsidR="0079289E" w:rsidRPr="007C21F2">
              <w:rPr>
                <w:rFonts w:ascii="Times New Roman" w:eastAsia="Times New Roman" w:hAnsi="Times New Roman"/>
                <w:color w:val="000000"/>
                <w:sz w:val="24"/>
                <w:lang w:val="ru-RU"/>
              </w:rPr>
              <w:t>попеременным двухшажным ходом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815583" w:rsidRDefault="004F5C79">
            <w:pPr>
              <w:autoSpaceDE w:val="0"/>
              <w:autoSpaceDN w:val="0"/>
              <w:spacing w:before="100" w:after="0" w:line="230" w:lineRule="auto"/>
              <w:ind w:left="74"/>
              <w:rPr>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815583" w:rsidRDefault="004F5C79">
            <w:pPr>
              <w:autoSpaceDE w:val="0"/>
              <w:autoSpaceDN w:val="0"/>
              <w:spacing w:before="100" w:after="0" w:line="230" w:lineRule="auto"/>
              <w:ind w:left="72"/>
              <w:rPr>
                <w:lang w:val="ru-RU"/>
              </w:rPr>
            </w:pPr>
            <w:r>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547F4C">
            <w:pPr>
              <w:autoSpaceDE w:val="0"/>
              <w:autoSpaceDN w:val="0"/>
              <w:spacing w:before="100" w:after="0" w:line="230" w:lineRule="auto"/>
              <w:jc w:val="center"/>
              <w:rPr>
                <w:lang w:val="ru-RU"/>
              </w:rPr>
            </w:pPr>
            <w:r>
              <w:rPr>
                <w:lang w:val="ru-RU"/>
              </w:rPr>
              <w:t>11.01.2023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100"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4F5C79" w:rsidRPr="004F5C79" w:rsidTr="004F5C79">
        <w:trPr>
          <w:trHeight w:hRule="exact" w:val="14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4F5C79" w:rsidRDefault="004F5C79" w:rsidP="004F5C79">
            <w:pPr>
              <w:autoSpaceDE w:val="0"/>
              <w:autoSpaceDN w:val="0"/>
              <w:spacing w:before="100"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7C21F2" w:rsidRDefault="004F5C79">
            <w:pPr>
              <w:autoSpaceDE w:val="0"/>
              <w:autoSpaceDN w:val="0"/>
              <w:spacing w:before="100" w:after="0" w:line="271"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Совершенствование техники п</w:t>
            </w:r>
            <w:r w:rsidRPr="007C21F2">
              <w:rPr>
                <w:rFonts w:ascii="Times New Roman" w:eastAsia="Times New Roman" w:hAnsi="Times New Roman"/>
                <w:color w:val="000000"/>
                <w:sz w:val="24"/>
                <w:lang w:val="ru-RU"/>
              </w:rPr>
              <w:t xml:space="preserve">ередвижение на лыжах </w:t>
            </w:r>
            <w:r w:rsidRPr="007C21F2">
              <w:rPr>
                <w:lang w:val="ru-RU"/>
              </w:rPr>
              <w:br/>
            </w:r>
            <w:r w:rsidRPr="007C21F2">
              <w:rPr>
                <w:rFonts w:ascii="Times New Roman" w:eastAsia="Times New Roman" w:hAnsi="Times New Roman"/>
                <w:color w:val="000000"/>
                <w:sz w:val="24"/>
                <w:lang w:val="ru-RU"/>
              </w:rPr>
              <w:t xml:space="preserve">попеременным </w:t>
            </w:r>
            <w:proofErr w:type="spellStart"/>
            <w:r w:rsidRPr="007C21F2">
              <w:rPr>
                <w:rFonts w:ascii="Times New Roman" w:eastAsia="Times New Roman" w:hAnsi="Times New Roman"/>
                <w:color w:val="000000"/>
                <w:sz w:val="24"/>
                <w:lang w:val="ru-RU"/>
              </w:rPr>
              <w:t>двухшажным</w:t>
            </w:r>
            <w:proofErr w:type="spellEnd"/>
            <w:r w:rsidRPr="007C21F2">
              <w:rPr>
                <w:rFonts w:ascii="Times New Roman" w:eastAsia="Times New Roman" w:hAnsi="Times New Roman"/>
                <w:color w:val="000000"/>
                <w:sz w:val="24"/>
                <w:lang w:val="ru-RU"/>
              </w:rPr>
              <w:t xml:space="preserve"> ходом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Default="004F5C79">
            <w:pPr>
              <w:autoSpaceDE w:val="0"/>
              <w:autoSpaceDN w:val="0"/>
              <w:spacing w:before="100"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4F5C79" w:rsidRDefault="004F5C7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Default="004F5C7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4F5C79" w:rsidRDefault="00547F4C">
            <w:pPr>
              <w:autoSpaceDE w:val="0"/>
              <w:autoSpaceDN w:val="0"/>
              <w:spacing w:before="100" w:after="0" w:line="230" w:lineRule="auto"/>
              <w:jc w:val="center"/>
              <w:rPr>
                <w:lang w:val="ru-RU"/>
              </w:rPr>
            </w:pPr>
            <w:r>
              <w:rPr>
                <w:lang w:val="ru-RU"/>
              </w:rPr>
              <w:t>17.01.2023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4F5C79" w:rsidRDefault="004F5C79">
            <w:pPr>
              <w:autoSpaceDE w:val="0"/>
              <w:autoSpaceDN w:val="0"/>
              <w:spacing w:before="100" w:after="0" w:line="262" w:lineRule="auto"/>
              <w:ind w:left="72"/>
              <w:rPr>
                <w:rFonts w:ascii="Times New Roman" w:eastAsia="Times New Roman" w:hAnsi="Times New Roman"/>
                <w:color w:val="000000"/>
                <w:sz w:val="24"/>
                <w:lang w:val="ru-RU"/>
              </w:rPr>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4F5C79" w:rsidRPr="004F5C79">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4F5C79" w:rsidRDefault="004F5C79" w:rsidP="004F5C79">
            <w:pPr>
              <w:autoSpaceDE w:val="0"/>
              <w:autoSpaceDN w:val="0"/>
              <w:spacing w:before="100"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7C21F2" w:rsidRDefault="004F5C79">
            <w:pPr>
              <w:autoSpaceDE w:val="0"/>
              <w:autoSpaceDN w:val="0"/>
              <w:spacing w:before="100" w:after="0" w:line="271" w:lineRule="auto"/>
              <w:ind w:left="72"/>
              <w:rPr>
                <w:rFonts w:ascii="Times New Roman" w:eastAsia="Times New Roman" w:hAnsi="Times New Roman"/>
                <w:color w:val="000000"/>
                <w:sz w:val="24"/>
                <w:lang w:val="ru-RU"/>
              </w:rPr>
            </w:pPr>
            <w:r w:rsidRPr="007C21F2">
              <w:rPr>
                <w:rFonts w:ascii="Times New Roman" w:eastAsia="Times New Roman" w:hAnsi="Times New Roman"/>
                <w:color w:val="000000"/>
                <w:sz w:val="24"/>
                <w:lang w:val="ru-RU"/>
              </w:rPr>
              <w:t xml:space="preserve">Передвижение на лыжах </w:t>
            </w:r>
            <w:r w:rsidRPr="007C21F2">
              <w:rPr>
                <w:lang w:val="ru-RU"/>
              </w:rPr>
              <w:br/>
            </w:r>
            <w:r w:rsidRPr="007C21F2">
              <w:rPr>
                <w:rFonts w:ascii="Times New Roman" w:eastAsia="Times New Roman" w:hAnsi="Times New Roman"/>
                <w:color w:val="000000"/>
                <w:sz w:val="24"/>
                <w:lang w:val="ru-RU"/>
              </w:rPr>
              <w:t xml:space="preserve">попеременным </w:t>
            </w:r>
            <w:proofErr w:type="spellStart"/>
            <w:r w:rsidRPr="007C21F2">
              <w:rPr>
                <w:rFonts w:ascii="Times New Roman" w:eastAsia="Times New Roman" w:hAnsi="Times New Roman"/>
                <w:color w:val="000000"/>
                <w:sz w:val="24"/>
                <w:lang w:val="ru-RU"/>
              </w:rPr>
              <w:t>двухшажным</w:t>
            </w:r>
            <w:proofErr w:type="spellEnd"/>
            <w:r w:rsidRPr="007C21F2">
              <w:rPr>
                <w:rFonts w:ascii="Times New Roman" w:eastAsia="Times New Roman" w:hAnsi="Times New Roman"/>
                <w:color w:val="000000"/>
                <w:sz w:val="24"/>
                <w:lang w:val="ru-RU"/>
              </w:rPr>
              <w:t xml:space="preserve"> ходом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Default="004F5C79">
            <w:pPr>
              <w:autoSpaceDE w:val="0"/>
              <w:autoSpaceDN w:val="0"/>
              <w:spacing w:before="100"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4F5C79" w:rsidRDefault="004F5C7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Default="004F5C7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4F5C79" w:rsidRDefault="00547F4C">
            <w:pPr>
              <w:autoSpaceDE w:val="0"/>
              <w:autoSpaceDN w:val="0"/>
              <w:spacing w:before="100" w:after="0" w:line="230" w:lineRule="auto"/>
              <w:jc w:val="center"/>
              <w:rPr>
                <w:lang w:val="ru-RU"/>
              </w:rPr>
            </w:pPr>
            <w:r>
              <w:rPr>
                <w:lang w:val="ru-RU"/>
              </w:rPr>
              <w:t>18.01.2023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4F5C79" w:rsidRDefault="004F5C79">
            <w:pPr>
              <w:autoSpaceDE w:val="0"/>
              <w:autoSpaceDN w:val="0"/>
              <w:spacing w:before="100" w:after="0" w:line="262" w:lineRule="auto"/>
              <w:ind w:left="72"/>
              <w:rPr>
                <w:rFonts w:ascii="Times New Roman" w:eastAsia="Times New Roman" w:hAnsi="Times New Roman"/>
                <w:color w:val="000000"/>
                <w:sz w:val="24"/>
                <w:lang w:val="ru-RU"/>
              </w:rPr>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F5C79" w:rsidRDefault="004F5C79" w:rsidP="004F5C79">
            <w:pPr>
              <w:autoSpaceDE w:val="0"/>
              <w:autoSpaceDN w:val="0"/>
              <w:spacing w:before="98" w:after="0" w:line="230" w:lineRule="auto"/>
              <w:ind w:left="72"/>
              <w:jc w:val="center"/>
              <w:rPr>
                <w:lang w:val="ru-RU"/>
              </w:rPr>
            </w:pPr>
            <w:r>
              <w:rPr>
                <w:rFonts w:ascii="Times New Roman" w:eastAsia="Times New Roman" w:hAnsi="Times New Roman"/>
                <w:color w:val="000000"/>
                <w:sz w:val="24"/>
              </w:rPr>
              <w:t>4</w:t>
            </w:r>
            <w:r w:rsidR="00F521B1">
              <w:rPr>
                <w:rFonts w:ascii="Times New Roman" w:eastAsia="Times New Roman" w:hAnsi="Times New Roman"/>
                <w:color w:val="000000"/>
                <w:sz w:val="24"/>
                <w:lang w:val="ru-RU"/>
              </w:rPr>
              <w:t>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ight="288"/>
              <w:rPr>
                <w:lang w:val="ru-RU"/>
              </w:rPr>
            </w:pPr>
            <w:r w:rsidRPr="007C21F2">
              <w:rPr>
                <w:rFonts w:ascii="Times New Roman" w:eastAsia="Times New Roman" w:hAnsi="Times New Roman"/>
                <w:color w:val="000000"/>
                <w:sz w:val="24"/>
                <w:lang w:val="ru-RU"/>
              </w:rPr>
              <w:t xml:space="preserve">Разучивание поворотов на лыжах способом </w:t>
            </w:r>
            <w:r w:rsidRPr="007C21F2">
              <w:rPr>
                <w:lang w:val="ru-RU"/>
              </w:rPr>
              <w:br/>
            </w:r>
            <w:r w:rsidRPr="007C21F2">
              <w:rPr>
                <w:rFonts w:ascii="Times New Roman" w:eastAsia="Times New Roman" w:hAnsi="Times New Roman"/>
                <w:color w:val="000000"/>
                <w:sz w:val="24"/>
                <w:lang w:val="ru-RU"/>
              </w:rPr>
              <w:t>переступания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547F4C">
            <w:pPr>
              <w:autoSpaceDE w:val="0"/>
              <w:autoSpaceDN w:val="0"/>
              <w:spacing w:before="98" w:after="0" w:line="230" w:lineRule="auto"/>
              <w:jc w:val="center"/>
              <w:rPr>
                <w:lang w:val="ru-RU"/>
              </w:rPr>
            </w:pPr>
            <w:r>
              <w:rPr>
                <w:lang w:val="ru-RU"/>
              </w:rPr>
              <w:t>24.01.2023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rsidTr="004F5C79">
        <w:trPr>
          <w:trHeight w:hRule="exact" w:val="11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F5C79" w:rsidRDefault="004F5C79" w:rsidP="004F5C79">
            <w:pPr>
              <w:autoSpaceDE w:val="0"/>
              <w:autoSpaceDN w:val="0"/>
              <w:spacing w:before="98" w:after="0" w:line="230" w:lineRule="auto"/>
              <w:ind w:left="72"/>
              <w:jc w:val="center"/>
              <w:rPr>
                <w:lang w:val="ru-RU"/>
              </w:rPr>
            </w:pPr>
            <w:r>
              <w:rPr>
                <w:rFonts w:ascii="Times New Roman" w:eastAsia="Times New Roman" w:hAnsi="Times New Roman"/>
                <w:color w:val="000000"/>
                <w:sz w:val="24"/>
              </w:rPr>
              <w:t>4</w:t>
            </w:r>
            <w:r w:rsidR="00F521B1">
              <w:rPr>
                <w:rFonts w:ascii="Times New Roman" w:eastAsia="Times New Roman" w:hAnsi="Times New Roman"/>
                <w:color w:val="000000"/>
                <w:sz w:val="24"/>
                <w:lang w:val="ru-RU"/>
              </w:rPr>
              <w:t>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4F5C79">
            <w:pPr>
              <w:autoSpaceDE w:val="0"/>
              <w:autoSpaceDN w:val="0"/>
              <w:spacing w:before="98" w:after="0" w:line="262" w:lineRule="auto"/>
              <w:ind w:left="72" w:right="576"/>
              <w:rPr>
                <w:lang w:val="ru-RU"/>
              </w:rPr>
            </w:pPr>
            <w:r>
              <w:rPr>
                <w:rFonts w:ascii="Times New Roman" w:eastAsia="Times New Roman" w:hAnsi="Times New Roman"/>
                <w:color w:val="000000"/>
                <w:sz w:val="24"/>
                <w:lang w:val="ru-RU"/>
              </w:rPr>
              <w:t>Совершенствование поворотов</w:t>
            </w:r>
            <w:r w:rsidR="0079289E" w:rsidRPr="007C21F2">
              <w:rPr>
                <w:rFonts w:ascii="Times New Roman" w:eastAsia="Times New Roman" w:hAnsi="Times New Roman"/>
                <w:color w:val="000000"/>
                <w:sz w:val="24"/>
                <w:lang w:val="ru-RU"/>
              </w:rPr>
              <w:t xml:space="preserve"> на лыжах </w:t>
            </w:r>
            <w:r w:rsidR="0079289E" w:rsidRPr="007C21F2">
              <w:rPr>
                <w:lang w:val="ru-RU"/>
              </w:rPr>
              <w:br/>
            </w:r>
            <w:r w:rsidR="0079289E" w:rsidRPr="007C21F2">
              <w:rPr>
                <w:rFonts w:ascii="Times New Roman" w:eastAsia="Times New Roman" w:hAnsi="Times New Roman"/>
                <w:color w:val="000000"/>
                <w:sz w:val="24"/>
                <w:lang w:val="ru-RU"/>
              </w:rPr>
              <w:t>способом переступания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547F4C">
            <w:pPr>
              <w:autoSpaceDE w:val="0"/>
              <w:autoSpaceDN w:val="0"/>
              <w:spacing w:before="98" w:after="0" w:line="230" w:lineRule="auto"/>
              <w:jc w:val="center"/>
              <w:rPr>
                <w:lang w:val="ru-RU"/>
              </w:rPr>
            </w:pPr>
            <w:r>
              <w:rPr>
                <w:lang w:val="ru-RU"/>
              </w:rPr>
              <w:t>25.01.2023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4F5C79" w:rsidRPr="004F5C79" w:rsidTr="004F5C79">
        <w:trPr>
          <w:trHeight w:hRule="exact" w:val="11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4F5C79" w:rsidRDefault="00F521B1" w:rsidP="004F5C79">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Default="004F5C79">
            <w:pPr>
              <w:autoSpaceDE w:val="0"/>
              <w:autoSpaceDN w:val="0"/>
              <w:spacing w:before="98" w:after="0" w:line="262" w:lineRule="auto"/>
              <w:ind w:left="72" w:right="576"/>
              <w:rPr>
                <w:rFonts w:ascii="Times New Roman" w:eastAsia="Times New Roman" w:hAnsi="Times New Roman"/>
                <w:color w:val="000000"/>
                <w:sz w:val="24"/>
                <w:lang w:val="ru-RU"/>
              </w:rPr>
            </w:pPr>
            <w:r>
              <w:rPr>
                <w:rFonts w:ascii="Times New Roman" w:eastAsia="Times New Roman" w:hAnsi="Times New Roman"/>
                <w:color w:val="000000"/>
                <w:sz w:val="24"/>
                <w:lang w:val="ru-RU"/>
              </w:rPr>
              <w:t>Повороты</w:t>
            </w:r>
            <w:r w:rsidRPr="007C21F2">
              <w:rPr>
                <w:rFonts w:ascii="Times New Roman" w:eastAsia="Times New Roman" w:hAnsi="Times New Roman"/>
                <w:color w:val="000000"/>
                <w:sz w:val="24"/>
                <w:lang w:val="ru-RU"/>
              </w:rPr>
              <w:t xml:space="preserve"> на лыжах </w:t>
            </w:r>
            <w:r w:rsidRPr="007C21F2">
              <w:rPr>
                <w:lang w:val="ru-RU"/>
              </w:rPr>
              <w:br/>
            </w:r>
            <w:r w:rsidRPr="007C21F2">
              <w:rPr>
                <w:rFonts w:ascii="Times New Roman" w:eastAsia="Times New Roman" w:hAnsi="Times New Roman"/>
                <w:color w:val="000000"/>
                <w:sz w:val="24"/>
                <w:lang w:val="ru-RU"/>
              </w:rPr>
              <w:t>способом переступания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4F5C79" w:rsidRDefault="00F521B1">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4F5C79" w:rsidRDefault="00F521B1">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4F5C79" w:rsidRDefault="00F521B1">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4F5C79" w:rsidRDefault="00547F4C">
            <w:pPr>
              <w:autoSpaceDE w:val="0"/>
              <w:autoSpaceDN w:val="0"/>
              <w:spacing w:before="98" w:after="0" w:line="230" w:lineRule="auto"/>
              <w:jc w:val="center"/>
              <w:rPr>
                <w:lang w:val="ru-RU"/>
              </w:rPr>
            </w:pPr>
            <w:r>
              <w:rPr>
                <w:lang w:val="ru-RU"/>
              </w:rPr>
              <w:t>31.01.2023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F5C79" w:rsidRPr="004F5C79" w:rsidRDefault="00F521B1">
            <w:pPr>
              <w:autoSpaceDE w:val="0"/>
              <w:autoSpaceDN w:val="0"/>
              <w:spacing w:before="98" w:after="0" w:line="262" w:lineRule="auto"/>
              <w:ind w:left="72"/>
              <w:rPr>
                <w:rFonts w:ascii="Times New Roman" w:eastAsia="Times New Roman" w:hAnsi="Times New Roman"/>
                <w:color w:val="000000"/>
                <w:sz w:val="24"/>
                <w:lang w:val="ru-RU"/>
              </w:rPr>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F521B1" w:rsidRDefault="00F521B1" w:rsidP="00F521B1">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44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Pr>
                <w:lang w:val="ru-RU"/>
              </w:rPr>
            </w:pPr>
            <w:r w:rsidRPr="007C21F2">
              <w:rPr>
                <w:rFonts w:ascii="Times New Roman" w:eastAsia="Times New Roman" w:hAnsi="Times New Roman"/>
                <w:color w:val="000000"/>
                <w:sz w:val="24"/>
                <w:lang w:val="ru-RU"/>
              </w:rPr>
              <w:t>Разучивание техник подъёма в горку на лыжах способом</w:t>
            </w:r>
            <w:r w:rsidR="00263C7D">
              <w:rPr>
                <w:rFonts w:ascii="Times New Roman" w:eastAsia="Times New Roman" w:hAnsi="Times New Roman"/>
                <w:color w:val="000000"/>
                <w:sz w:val="24"/>
                <w:lang w:val="ru-RU"/>
              </w:rPr>
              <w:t xml:space="preserve"> </w:t>
            </w:r>
            <w:r w:rsidRPr="007C21F2">
              <w:rPr>
                <w:rFonts w:ascii="Times New Roman" w:eastAsia="Times New Roman" w:hAnsi="Times New Roman"/>
                <w:color w:val="000000"/>
                <w:sz w:val="24"/>
                <w:lang w:val="ru-RU"/>
              </w:rPr>
              <w:t>«лесенка»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D13A16">
            <w:pPr>
              <w:autoSpaceDE w:val="0"/>
              <w:autoSpaceDN w:val="0"/>
              <w:spacing w:before="98" w:after="0" w:line="230" w:lineRule="auto"/>
              <w:jc w:val="center"/>
              <w:rPr>
                <w:lang w:val="ru-RU"/>
              </w:rPr>
            </w:pPr>
            <w:r>
              <w:rPr>
                <w:lang w:val="ru-RU"/>
              </w:rPr>
              <w:t>1</w:t>
            </w:r>
            <w:r w:rsidR="00547F4C">
              <w:rPr>
                <w:lang w:val="ru-RU"/>
              </w:rPr>
              <w:t>.02.2023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F521B1" w:rsidRDefault="00F521B1" w:rsidP="00F521B1">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45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62" w:lineRule="auto"/>
              <w:ind w:left="72" w:right="288"/>
              <w:rPr>
                <w:lang w:val="ru-RU"/>
              </w:rPr>
            </w:pPr>
            <w:r w:rsidRPr="007C21F2">
              <w:rPr>
                <w:rFonts w:ascii="Times New Roman" w:eastAsia="Times New Roman" w:hAnsi="Times New Roman"/>
                <w:color w:val="000000"/>
                <w:sz w:val="24"/>
                <w:lang w:val="ru-RU"/>
              </w:rPr>
              <w:t xml:space="preserve"> Подъём в горку на лыжах способом «лесенка»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D13A16">
            <w:pPr>
              <w:autoSpaceDE w:val="0"/>
              <w:autoSpaceDN w:val="0"/>
              <w:spacing w:before="98" w:after="0" w:line="230" w:lineRule="auto"/>
              <w:jc w:val="center"/>
              <w:rPr>
                <w:lang w:val="ru-RU"/>
              </w:rPr>
            </w:pPr>
            <w:r>
              <w:rPr>
                <w:lang w:val="ru-RU"/>
              </w:rPr>
              <w:t>7</w:t>
            </w:r>
            <w:r w:rsidR="00547F4C">
              <w:rPr>
                <w:lang w:val="ru-RU"/>
              </w:rPr>
              <w:t>.02.2023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263C7D" w:rsidRDefault="00263C7D" w:rsidP="00263C7D">
            <w:pPr>
              <w:autoSpaceDE w:val="0"/>
              <w:autoSpaceDN w:val="0"/>
              <w:spacing w:before="98" w:after="0" w:line="230" w:lineRule="auto"/>
              <w:ind w:left="72"/>
              <w:jc w:val="center"/>
              <w:rPr>
                <w:lang w:val="ru-RU"/>
              </w:rPr>
            </w:pPr>
            <w:r>
              <w:rPr>
                <w:rFonts w:ascii="Times New Roman" w:eastAsia="Times New Roman" w:hAnsi="Times New Roman"/>
                <w:color w:val="000000"/>
                <w:sz w:val="24"/>
              </w:rPr>
              <w:t>4</w:t>
            </w:r>
            <w:r>
              <w:rPr>
                <w:rFonts w:ascii="Times New Roman" w:eastAsia="Times New Roman" w:hAnsi="Times New Roman"/>
                <w:color w:val="000000"/>
                <w:sz w:val="24"/>
                <w:lang w:val="ru-RU"/>
              </w:rPr>
              <w:t>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62" w:lineRule="auto"/>
              <w:ind w:left="72" w:right="432"/>
              <w:rPr>
                <w:lang w:val="ru-RU"/>
              </w:rPr>
            </w:pPr>
            <w:r w:rsidRPr="007C21F2">
              <w:rPr>
                <w:rFonts w:ascii="Times New Roman" w:eastAsia="Times New Roman" w:hAnsi="Times New Roman"/>
                <w:color w:val="000000"/>
                <w:sz w:val="24"/>
                <w:lang w:val="ru-RU"/>
              </w:rPr>
              <w:t>Разучивание спуска на лыжах с пологого склона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D13A16">
            <w:pPr>
              <w:autoSpaceDE w:val="0"/>
              <w:autoSpaceDN w:val="0"/>
              <w:spacing w:before="98" w:after="0" w:line="230" w:lineRule="auto"/>
              <w:jc w:val="center"/>
              <w:rPr>
                <w:lang w:val="ru-RU"/>
              </w:rPr>
            </w:pPr>
            <w:r>
              <w:rPr>
                <w:lang w:val="ru-RU"/>
              </w:rPr>
              <w:t>8</w:t>
            </w:r>
            <w:r w:rsidR="00547F4C">
              <w:rPr>
                <w:lang w:val="ru-RU"/>
              </w:rPr>
              <w:t>.02.2023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rsidRPr="00547F4C">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263C7D" w:rsidRDefault="00263C7D" w:rsidP="00263C7D">
            <w:pPr>
              <w:autoSpaceDE w:val="0"/>
              <w:autoSpaceDN w:val="0"/>
              <w:spacing w:before="100" w:after="0" w:line="230" w:lineRule="auto"/>
              <w:ind w:left="72"/>
              <w:jc w:val="center"/>
              <w:rPr>
                <w:lang w:val="ru-RU"/>
              </w:rPr>
            </w:pPr>
            <w:r>
              <w:rPr>
                <w:rFonts w:ascii="Times New Roman" w:eastAsia="Times New Roman" w:hAnsi="Times New Roman"/>
                <w:color w:val="000000"/>
                <w:sz w:val="24"/>
              </w:rPr>
              <w:t>4</w:t>
            </w:r>
            <w:r>
              <w:rPr>
                <w:rFonts w:ascii="Times New Roman" w:eastAsia="Times New Roman" w:hAnsi="Times New Roman"/>
                <w:color w:val="000000"/>
                <w:sz w:val="24"/>
                <w:lang w:val="ru-RU"/>
              </w:rPr>
              <w:t>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263C7D">
            <w:pPr>
              <w:autoSpaceDE w:val="0"/>
              <w:autoSpaceDN w:val="0"/>
              <w:spacing w:before="100" w:after="0" w:line="262" w:lineRule="auto"/>
              <w:ind w:left="72" w:right="144"/>
              <w:rPr>
                <w:lang w:val="ru-RU"/>
              </w:rPr>
            </w:pPr>
            <w:r>
              <w:rPr>
                <w:rFonts w:ascii="Times New Roman" w:eastAsia="Times New Roman" w:hAnsi="Times New Roman"/>
                <w:color w:val="000000"/>
                <w:sz w:val="24"/>
                <w:lang w:val="ru-RU"/>
              </w:rPr>
              <w:t xml:space="preserve">Совершенствование спуска </w:t>
            </w:r>
            <w:r w:rsidR="0079289E" w:rsidRPr="007C21F2">
              <w:rPr>
                <w:rFonts w:ascii="Times New Roman" w:eastAsia="Times New Roman" w:hAnsi="Times New Roman"/>
                <w:color w:val="000000"/>
                <w:sz w:val="24"/>
                <w:lang w:val="ru-RU"/>
              </w:rPr>
              <w:t>на лыжах с пологого склона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D13A16">
            <w:pPr>
              <w:autoSpaceDE w:val="0"/>
              <w:autoSpaceDN w:val="0"/>
              <w:spacing w:before="100" w:after="0" w:line="230" w:lineRule="auto"/>
              <w:jc w:val="center"/>
              <w:rPr>
                <w:lang w:val="ru-RU"/>
              </w:rPr>
            </w:pPr>
            <w:r>
              <w:rPr>
                <w:lang w:val="ru-RU"/>
              </w:rPr>
              <w:t>14</w:t>
            </w:r>
            <w:r w:rsidR="00547F4C">
              <w:rPr>
                <w:lang w:val="ru-RU"/>
              </w:rPr>
              <w:t>.02.2023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79289E">
            <w:pPr>
              <w:autoSpaceDE w:val="0"/>
              <w:autoSpaceDN w:val="0"/>
              <w:spacing w:before="100" w:after="0" w:line="262" w:lineRule="auto"/>
              <w:ind w:left="72"/>
              <w:rPr>
                <w:lang w:val="ru-RU"/>
              </w:rPr>
            </w:pPr>
            <w:r w:rsidRPr="00547F4C">
              <w:rPr>
                <w:rFonts w:ascii="Times New Roman" w:eastAsia="Times New Roman" w:hAnsi="Times New Roman"/>
                <w:color w:val="000000"/>
                <w:sz w:val="24"/>
                <w:lang w:val="ru-RU"/>
              </w:rPr>
              <w:t>Практическая работа;</w:t>
            </w:r>
          </w:p>
        </w:tc>
      </w:tr>
      <w:tr w:rsidR="00263C7D" w:rsidRPr="00547F4C">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63C7D" w:rsidRPr="00263C7D" w:rsidRDefault="00263C7D" w:rsidP="00263C7D">
            <w:pPr>
              <w:autoSpaceDE w:val="0"/>
              <w:autoSpaceDN w:val="0"/>
              <w:spacing w:before="100"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63C7D" w:rsidRPr="007C21F2" w:rsidRDefault="00263C7D">
            <w:pPr>
              <w:autoSpaceDE w:val="0"/>
              <w:autoSpaceDN w:val="0"/>
              <w:spacing w:before="100" w:after="0" w:line="262" w:lineRule="auto"/>
              <w:ind w:left="72" w:right="144"/>
              <w:rPr>
                <w:rFonts w:ascii="Times New Roman" w:eastAsia="Times New Roman" w:hAnsi="Times New Roman"/>
                <w:color w:val="000000"/>
                <w:sz w:val="24"/>
                <w:lang w:val="ru-RU"/>
              </w:rPr>
            </w:pPr>
            <w:r>
              <w:rPr>
                <w:rFonts w:ascii="Times New Roman" w:eastAsia="Times New Roman" w:hAnsi="Times New Roman"/>
                <w:color w:val="000000"/>
                <w:sz w:val="24"/>
                <w:lang w:val="ru-RU"/>
              </w:rPr>
              <w:t>Спуск</w:t>
            </w:r>
            <w:r w:rsidRPr="007C21F2">
              <w:rPr>
                <w:rFonts w:ascii="Times New Roman" w:eastAsia="Times New Roman" w:hAnsi="Times New Roman"/>
                <w:color w:val="000000"/>
                <w:sz w:val="24"/>
                <w:lang w:val="ru-RU"/>
              </w:rPr>
              <w:t xml:space="preserve"> на лыжах с пологого склона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63C7D" w:rsidRPr="00263C7D" w:rsidRDefault="00263C7D">
            <w:pPr>
              <w:autoSpaceDE w:val="0"/>
              <w:autoSpaceDN w:val="0"/>
              <w:spacing w:before="100"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63C7D" w:rsidRPr="00263C7D" w:rsidRDefault="00263C7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63C7D" w:rsidRPr="00263C7D" w:rsidRDefault="00263C7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63C7D" w:rsidRPr="00263C7D" w:rsidRDefault="00D13A16">
            <w:pPr>
              <w:autoSpaceDE w:val="0"/>
              <w:autoSpaceDN w:val="0"/>
              <w:spacing w:before="100" w:after="0" w:line="230" w:lineRule="auto"/>
              <w:jc w:val="center"/>
              <w:rPr>
                <w:lang w:val="ru-RU"/>
              </w:rPr>
            </w:pPr>
            <w:r>
              <w:rPr>
                <w:lang w:val="ru-RU"/>
              </w:rPr>
              <w:t>15</w:t>
            </w:r>
            <w:r w:rsidR="00547F4C">
              <w:rPr>
                <w:lang w:val="ru-RU"/>
              </w:rPr>
              <w:t>.02.2023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263C7D" w:rsidRPr="00263C7D" w:rsidRDefault="00263C7D">
            <w:pPr>
              <w:autoSpaceDE w:val="0"/>
              <w:autoSpaceDN w:val="0"/>
              <w:spacing w:before="100" w:after="0" w:line="262" w:lineRule="auto"/>
              <w:ind w:left="72"/>
              <w:rPr>
                <w:rFonts w:ascii="Times New Roman" w:eastAsia="Times New Roman" w:hAnsi="Times New Roman"/>
                <w:color w:val="000000"/>
                <w:sz w:val="24"/>
                <w:lang w:val="ru-RU"/>
              </w:rPr>
            </w:pPr>
            <w:r w:rsidRPr="00547F4C">
              <w:rPr>
                <w:rFonts w:ascii="Times New Roman" w:eastAsia="Times New Roman" w:hAnsi="Times New Roman"/>
                <w:color w:val="000000"/>
                <w:sz w:val="24"/>
                <w:lang w:val="ru-RU"/>
              </w:rPr>
              <w:t>Практическая работа;</w:t>
            </w:r>
          </w:p>
        </w:tc>
      </w:tr>
      <w:tr w:rsidR="00BF702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263C7D" w:rsidRDefault="00263C7D" w:rsidP="00263C7D">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lastRenderedPageBreak/>
              <w:t>49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263C7D">
            <w:pPr>
              <w:autoSpaceDE w:val="0"/>
              <w:autoSpaceDN w:val="0"/>
              <w:spacing w:before="98" w:after="0" w:line="271" w:lineRule="auto"/>
              <w:ind w:left="72" w:right="432"/>
              <w:rPr>
                <w:lang w:val="ru-RU"/>
              </w:rPr>
            </w:pPr>
            <w:r>
              <w:rPr>
                <w:rFonts w:ascii="Times New Roman" w:eastAsia="Times New Roman" w:hAnsi="Times New Roman"/>
                <w:color w:val="000000"/>
                <w:sz w:val="24"/>
                <w:lang w:val="ru-RU"/>
              </w:rPr>
              <w:t>Техника преодоления</w:t>
            </w:r>
            <w:r w:rsidR="0079289E" w:rsidRPr="007C21F2">
              <w:rPr>
                <w:rFonts w:ascii="Times New Roman" w:eastAsia="Times New Roman" w:hAnsi="Times New Roman"/>
                <w:color w:val="000000"/>
                <w:sz w:val="24"/>
                <w:lang w:val="ru-RU"/>
              </w:rPr>
              <w:t xml:space="preserve"> небольших препятствий при спуске с пологого склона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D13A16">
            <w:pPr>
              <w:autoSpaceDE w:val="0"/>
              <w:autoSpaceDN w:val="0"/>
              <w:spacing w:before="98" w:after="0" w:line="230" w:lineRule="auto"/>
              <w:jc w:val="center"/>
              <w:rPr>
                <w:lang w:val="ru-RU"/>
              </w:rPr>
            </w:pPr>
            <w:r>
              <w:rPr>
                <w:lang w:val="ru-RU"/>
              </w:rPr>
              <w:t>21</w:t>
            </w:r>
            <w:r w:rsidR="00547F4C">
              <w:rPr>
                <w:lang w:val="ru-RU"/>
              </w:rPr>
              <w:t>.02.2023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263C7D" w:rsidRPr="00263C7D">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63C7D" w:rsidRPr="00263C7D" w:rsidRDefault="008363F1" w:rsidP="00263C7D">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50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63C7D" w:rsidRPr="007C21F2" w:rsidRDefault="00263C7D">
            <w:pPr>
              <w:autoSpaceDE w:val="0"/>
              <w:autoSpaceDN w:val="0"/>
              <w:spacing w:before="98" w:after="0" w:line="271" w:lineRule="auto"/>
              <w:ind w:left="72" w:right="432"/>
              <w:rPr>
                <w:rFonts w:ascii="Times New Roman" w:eastAsia="Times New Roman" w:hAnsi="Times New Roman"/>
                <w:color w:val="000000"/>
                <w:sz w:val="24"/>
                <w:lang w:val="ru-RU"/>
              </w:rPr>
            </w:pPr>
            <w:r w:rsidRPr="007C21F2">
              <w:rPr>
                <w:rFonts w:ascii="Times New Roman" w:eastAsia="Times New Roman" w:hAnsi="Times New Roman"/>
                <w:color w:val="000000"/>
                <w:sz w:val="24"/>
                <w:lang w:val="ru-RU"/>
              </w:rPr>
              <w:t>Преодоление небольших препятствий при спуске с пологого склона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63C7D" w:rsidRPr="00263C7D" w:rsidRDefault="00263C7D">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63C7D" w:rsidRPr="00263C7D" w:rsidRDefault="00263C7D">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63C7D" w:rsidRPr="00263C7D" w:rsidRDefault="00263C7D">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63C7D" w:rsidRPr="00263C7D" w:rsidRDefault="00D13A16">
            <w:pPr>
              <w:autoSpaceDE w:val="0"/>
              <w:autoSpaceDN w:val="0"/>
              <w:spacing w:before="98" w:after="0" w:line="230" w:lineRule="auto"/>
              <w:ind w:left="72"/>
              <w:rPr>
                <w:lang w:val="ru-RU"/>
              </w:rPr>
            </w:pPr>
            <w:r>
              <w:rPr>
                <w:lang w:val="ru-RU"/>
              </w:rPr>
              <w:t>22</w:t>
            </w:r>
            <w:r w:rsidR="00547F4C">
              <w:rPr>
                <w:lang w:val="ru-RU"/>
              </w:rPr>
              <w:t>.02.2023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263C7D" w:rsidRPr="00263C7D" w:rsidRDefault="00263C7D">
            <w:pPr>
              <w:tabs>
                <w:tab w:val="left" w:pos="156"/>
              </w:tabs>
              <w:autoSpaceDE w:val="0"/>
              <w:autoSpaceDN w:val="0"/>
              <w:spacing w:before="98" w:after="0" w:line="262" w:lineRule="auto"/>
              <w:rPr>
                <w:rFonts w:ascii="Times New Roman" w:eastAsia="Times New Roman" w:hAnsi="Times New Roman"/>
                <w:color w:val="000000"/>
                <w:sz w:val="24"/>
                <w:lang w:val="ru-RU"/>
              </w:rPr>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r>
              <w:tab/>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BF7023" w:rsidRPr="00263C7D" w:rsidRDefault="00BF7023">
      <w:pPr>
        <w:autoSpaceDE w:val="0"/>
        <w:autoSpaceDN w:val="0"/>
        <w:spacing w:after="0" w:line="14" w:lineRule="exact"/>
        <w:rPr>
          <w:lang w:val="ru-RU"/>
        </w:rPr>
      </w:pPr>
    </w:p>
    <w:p w:rsidR="00BF7023" w:rsidRPr="00263C7D" w:rsidRDefault="00BF7023">
      <w:pPr>
        <w:rPr>
          <w:lang w:val="ru-RU"/>
        </w:rPr>
        <w:sectPr w:rsidR="00BF7023" w:rsidRPr="00263C7D">
          <w:pgSz w:w="11900" w:h="16840"/>
          <w:pgMar w:top="284" w:right="650" w:bottom="1220" w:left="666" w:header="720" w:footer="720" w:gutter="0"/>
          <w:cols w:space="720" w:equalWidth="0">
            <w:col w:w="10584" w:space="0"/>
          </w:cols>
          <w:docGrid w:linePitch="360"/>
        </w:sectPr>
      </w:pPr>
    </w:p>
    <w:p w:rsidR="00BF7023" w:rsidRPr="00263C7D" w:rsidRDefault="00BF7023">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BF7023" w:rsidRPr="00776710">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1A1B" w:rsidRDefault="00541A1B" w:rsidP="00541A1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51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30" w:lineRule="auto"/>
              <w:ind w:left="72"/>
              <w:rPr>
                <w:lang w:val="ru-RU"/>
              </w:rPr>
            </w:pPr>
            <w:r w:rsidRPr="007C21F2">
              <w:rPr>
                <w:rFonts w:ascii="Times New Roman" w:eastAsia="Times New Roman" w:hAnsi="Times New Roman"/>
                <w:color w:val="000000"/>
                <w:sz w:val="24"/>
                <w:lang w:val="ru-RU"/>
              </w:rPr>
              <w:t>Модуль «Спортивные игры.</w:t>
            </w:r>
          </w:p>
          <w:p w:rsidR="00BF7023" w:rsidRPr="007C21F2" w:rsidRDefault="0079289E">
            <w:pPr>
              <w:autoSpaceDE w:val="0"/>
              <w:autoSpaceDN w:val="0"/>
              <w:spacing w:before="70" w:after="0" w:line="283" w:lineRule="auto"/>
              <w:ind w:left="72" w:right="144"/>
              <w:rPr>
                <w:lang w:val="ru-RU"/>
              </w:rPr>
            </w:pPr>
            <w:r w:rsidRPr="007C21F2">
              <w:rPr>
                <w:rFonts w:ascii="Times New Roman" w:eastAsia="Times New Roman" w:hAnsi="Times New Roman"/>
                <w:color w:val="000000"/>
                <w:sz w:val="24"/>
                <w:lang w:val="ru-RU"/>
              </w:rPr>
              <w:t xml:space="preserve">Баскетбол». Знакомство с рекомендациями учителя по использованию </w:t>
            </w:r>
            <w:r w:rsidRPr="007C21F2">
              <w:rPr>
                <w:lang w:val="ru-RU"/>
              </w:rPr>
              <w:br/>
            </w:r>
            <w:r w:rsidRPr="007C21F2">
              <w:rPr>
                <w:rFonts w:ascii="Times New Roman" w:eastAsia="Times New Roman" w:hAnsi="Times New Roman"/>
                <w:color w:val="000000"/>
                <w:sz w:val="24"/>
                <w:lang w:val="ru-RU"/>
              </w:rPr>
              <w:t xml:space="preserve">подготовительных и </w:t>
            </w:r>
            <w:r w:rsidRPr="007C21F2">
              <w:rPr>
                <w:lang w:val="ru-RU"/>
              </w:rPr>
              <w:br/>
            </w:r>
            <w:r w:rsidRPr="007C21F2">
              <w:rPr>
                <w:rFonts w:ascii="Times New Roman" w:eastAsia="Times New Roman" w:hAnsi="Times New Roman"/>
                <w:color w:val="000000"/>
                <w:sz w:val="24"/>
                <w:lang w:val="ru-RU"/>
              </w:rPr>
              <w:t xml:space="preserve">подводящих упражнений </w:t>
            </w:r>
            <w:r w:rsidRPr="007C21F2">
              <w:rPr>
                <w:lang w:val="ru-RU"/>
              </w:rPr>
              <w:br/>
            </w:r>
            <w:r w:rsidRPr="007C21F2">
              <w:rPr>
                <w:rFonts w:ascii="Times New Roman" w:eastAsia="Times New Roman" w:hAnsi="Times New Roman"/>
                <w:color w:val="000000"/>
                <w:sz w:val="24"/>
                <w:lang w:val="ru-RU"/>
              </w:rPr>
              <w:t>для освоения технических действий игры баскетбол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776710">
            <w:pPr>
              <w:autoSpaceDE w:val="0"/>
              <w:autoSpaceDN w:val="0"/>
              <w:spacing w:before="98" w:after="0" w:line="230" w:lineRule="auto"/>
              <w:jc w:val="center"/>
              <w:rPr>
                <w:lang w:val="ru-RU"/>
              </w:rPr>
            </w:pPr>
            <w:r>
              <w:rPr>
                <w:lang w:val="ru-RU"/>
              </w:rPr>
              <w:t>11</w:t>
            </w:r>
            <w:r w:rsidR="00547F4C">
              <w:rPr>
                <w:lang w:val="ru-RU"/>
              </w:rPr>
              <w:t>.</w:t>
            </w:r>
            <w:r>
              <w:rPr>
                <w:lang w:val="ru-RU"/>
              </w:rPr>
              <w:t>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76710" w:rsidRDefault="0079289E">
            <w:pPr>
              <w:autoSpaceDE w:val="0"/>
              <w:autoSpaceDN w:val="0"/>
              <w:spacing w:before="98" w:after="0" w:line="262" w:lineRule="auto"/>
              <w:ind w:left="72" w:right="576"/>
              <w:rPr>
                <w:lang w:val="ru-RU"/>
              </w:rPr>
            </w:pPr>
            <w:r w:rsidRPr="00776710">
              <w:rPr>
                <w:rFonts w:ascii="Times New Roman" w:eastAsia="Times New Roman" w:hAnsi="Times New Roman"/>
                <w:color w:val="000000"/>
                <w:sz w:val="24"/>
                <w:lang w:val="ru-RU"/>
              </w:rPr>
              <w:t>Устный опрос;</w:t>
            </w:r>
          </w:p>
        </w:tc>
      </w:tr>
      <w:tr w:rsidR="00BF7023" w:rsidRPr="00776710">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1A1B" w:rsidRDefault="00541A1B" w:rsidP="00541A1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52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ight="144"/>
              <w:rPr>
                <w:lang w:val="ru-RU"/>
              </w:rPr>
            </w:pPr>
            <w:r w:rsidRPr="007C21F2">
              <w:rPr>
                <w:rFonts w:ascii="Times New Roman" w:eastAsia="Times New Roman" w:hAnsi="Times New Roman"/>
                <w:color w:val="000000"/>
                <w:sz w:val="24"/>
                <w:lang w:val="ru-RU"/>
              </w:rPr>
              <w:t xml:space="preserve">Разучивание передачи </w:t>
            </w:r>
            <w:r w:rsidRPr="007C21F2">
              <w:rPr>
                <w:lang w:val="ru-RU"/>
              </w:rPr>
              <w:br/>
            </w:r>
            <w:r w:rsidRPr="007C21F2">
              <w:rPr>
                <w:rFonts w:ascii="Times New Roman" w:eastAsia="Times New Roman" w:hAnsi="Times New Roman"/>
                <w:color w:val="000000"/>
                <w:sz w:val="24"/>
                <w:lang w:val="ru-RU"/>
              </w:rPr>
              <w:t>баскетбольного мяча двумя руками от груди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76710" w:rsidRDefault="0079289E">
            <w:pPr>
              <w:autoSpaceDE w:val="0"/>
              <w:autoSpaceDN w:val="0"/>
              <w:spacing w:before="98" w:after="0" w:line="230" w:lineRule="auto"/>
              <w:ind w:left="74"/>
              <w:rPr>
                <w:lang w:val="ru-RU"/>
              </w:rPr>
            </w:pPr>
            <w:r w:rsidRPr="00776710">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76710" w:rsidRDefault="0079289E">
            <w:pPr>
              <w:autoSpaceDE w:val="0"/>
              <w:autoSpaceDN w:val="0"/>
              <w:spacing w:before="98" w:after="0" w:line="230" w:lineRule="auto"/>
              <w:ind w:left="72"/>
              <w:rPr>
                <w:lang w:val="ru-RU"/>
              </w:rPr>
            </w:pPr>
            <w:r w:rsidRPr="00776710">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76710" w:rsidRDefault="0079289E">
            <w:pPr>
              <w:autoSpaceDE w:val="0"/>
              <w:autoSpaceDN w:val="0"/>
              <w:spacing w:before="98" w:after="0" w:line="230" w:lineRule="auto"/>
              <w:ind w:left="72"/>
              <w:rPr>
                <w:lang w:val="ru-RU"/>
              </w:rPr>
            </w:pPr>
            <w:r w:rsidRPr="00776710">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776710">
            <w:pPr>
              <w:autoSpaceDE w:val="0"/>
              <w:autoSpaceDN w:val="0"/>
              <w:spacing w:before="98" w:after="0" w:line="230" w:lineRule="auto"/>
              <w:jc w:val="center"/>
              <w:rPr>
                <w:lang w:val="ru-RU"/>
              </w:rPr>
            </w:pPr>
            <w:r>
              <w:rPr>
                <w:lang w:val="ru-RU"/>
              </w:rPr>
              <w:t>12.10.2022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76710" w:rsidRDefault="0079289E">
            <w:pPr>
              <w:autoSpaceDE w:val="0"/>
              <w:autoSpaceDN w:val="0"/>
              <w:spacing w:before="98" w:after="0" w:line="262" w:lineRule="auto"/>
              <w:ind w:left="72"/>
              <w:rPr>
                <w:lang w:val="ru-RU"/>
              </w:rPr>
            </w:pPr>
            <w:r w:rsidRPr="00776710">
              <w:rPr>
                <w:rFonts w:ascii="Times New Roman" w:eastAsia="Times New Roman" w:hAnsi="Times New Roman"/>
                <w:color w:val="000000"/>
                <w:sz w:val="24"/>
                <w:lang w:val="ru-RU"/>
              </w:rPr>
              <w:t>Практическая работа;</w:t>
            </w:r>
          </w:p>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1A1B" w:rsidRDefault="00541A1B" w:rsidP="00541A1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53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62" w:lineRule="auto"/>
              <w:ind w:left="72" w:right="144"/>
              <w:rPr>
                <w:lang w:val="ru-RU"/>
              </w:rPr>
            </w:pPr>
            <w:r w:rsidRPr="007C21F2">
              <w:rPr>
                <w:rFonts w:ascii="Times New Roman" w:eastAsia="Times New Roman" w:hAnsi="Times New Roman"/>
                <w:color w:val="000000"/>
                <w:sz w:val="24"/>
                <w:lang w:val="ru-RU"/>
              </w:rPr>
              <w:t>Передача баскетбольного мяча двумя руками от груди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776710">
            <w:pPr>
              <w:autoSpaceDE w:val="0"/>
              <w:autoSpaceDN w:val="0"/>
              <w:spacing w:before="98" w:after="0" w:line="230" w:lineRule="auto"/>
              <w:jc w:val="center"/>
              <w:rPr>
                <w:lang w:val="ru-RU"/>
              </w:rPr>
            </w:pPr>
            <w:r>
              <w:rPr>
                <w:lang w:val="ru-RU"/>
              </w:rPr>
              <w:t>18.10.2022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1A1B" w:rsidRDefault="00541A1B" w:rsidP="00541A1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54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541A1B">
            <w:pPr>
              <w:autoSpaceDE w:val="0"/>
              <w:autoSpaceDN w:val="0"/>
              <w:spacing w:before="98" w:after="0" w:line="262" w:lineRule="auto"/>
              <w:ind w:left="72" w:right="864"/>
            </w:pPr>
            <w:r>
              <w:rPr>
                <w:rFonts w:ascii="Times New Roman" w:eastAsia="Times New Roman" w:hAnsi="Times New Roman"/>
                <w:color w:val="000000"/>
                <w:sz w:val="24"/>
                <w:lang w:val="ru-RU"/>
              </w:rPr>
              <w:t>Техника</w:t>
            </w:r>
            <w:r w:rsidR="0079289E">
              <w:rPr>
                <w:rFonts w:ascii="Times New Roman" w:eastAsia="Times New Roman" w:hAnsi="Times New Roman"/>
                <w:color w:val="000000"/>
                <w:sz w:val="24"/>
              </w:rPr>
              <w:t xml:space="preserve"> </w:t>
            </w:r>
            <w:proofErr w:type="spellStart"/>
            <w:r w:rsidR="0079289E">
              <w:rPr>
                <w:rFonts w:ascii="Times New Roman" w:eastAsia="Times New Roman" w:hAnsi="Times New Roman"/>
                <w:color w:val="000000"/>
                <w:sz w:val="24"/>
              </w:rPr>
              <w:t>ведения</w:t>
            </w:r>
            <w:proofErr w:type="spellEnd"/>
            <w:r w:rsidR="0079289E">
              <w:rPr>
                <w:rFonts w:ascii="Times New Roman" w:eastAsia="Times New Roman" w:hAnsi="Times New Roman"/>
                <w:color w:val="000000"/>
                <w:sz w:val="24"/>
              </w:rPr>
              <w:t xml:space="preserve"> </w:t>
            </w:r>
            <w:proofErr w:type="spellStart"/>
            <w:r w:rsidR="0079289E">
              <w:rPr>
                <w:rFonts w:ascii="Times New Roman" w:eastAsia="Times New Roman" w:hAnsi="Times New Roman"/>
                <w:color w:val="000000"/>
                <w:sz w:val="24"/>
              </w:rPr>
              <w:t>баскетбольного</w:t>
            </w:r>
            <w:proofErr w:type="spellEnd"/>
            <w:r w:rsidR="0079289E">
              <w:rPr>
                <w:rFonts w:ascii="Times New Roman" w:eastAsia="Times New Roman" w:hAnsi="Times New Roman"/>
                <w:color w:val="000000"/>
                <w:sz w:val="24"/>
              </w:rPr>
              <w:t xml:space="preserve"> </w:t>
            </w:r>
            <w:proofErr w:type="spellStart"/>
            <w:r w:rsidR="0079289E">
              <w:rPr>
                <w:rFonts w:ascii="Times New Roman" w:eastAsia="Times New Roman" w:hAnsi="Times New Roman"/>
                <w:color w:val="000000"/>
                <w:sz w:val="24"/>
              </w:rPr>
              <w:t>мяча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776710">
            <w:pPr>
              <w:autoSpaceDE w:val="0"/>
              <w:autoSpaceDN w:val="0"/>
              <w:spacing w:before="98" w:after="0" w:line="230" w:lineRule="auto"/>
              <w:jc w:val="center"/>
              <w:rPr>
                <w:lang w:val="ru-RU"/>
              </w:rPr>
            </w:pPr>
            <w:r>
              <w:rPr>
                <w:lang w:val="ru-RU"/>
              </w:rPr>
              <w:t>19.10.2022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1A1B" w:rsidRDefault="00541A1B" w:rsidP="00541A1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55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right="432"/>
            </w:pPr>
            <w:proofErr w:type="spellStart"/>
            <w:r>
              <w:rPr>
                <w:rFonts w:ascii="Times New Roman" w:eastAsia="Times New Roman" w:hAnsi="Times New Roman"/>
                <w:color w:val="000000"/>
                <w:sz w:val="24"/>
              </w:rPr>
              <w:t>Ведение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баскетбольного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мяча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776710">
            <w:pPr>
              <w:autoSpaceDE w:val="0"/>
              <w:autoSpaceDN w:val="0"/>
              <w:spacing w:before="98" w:after="0" w:line="230" w:lineRule="auto"/>
              <w:jc w:val="center"/>
              <w:rPr>
                <w:lang w:val="ru-RU"/>
              </w:rPr>
            </w:pPr>
            <w:r>
              <w:rPr>
                <w:lang w:val="ru-RU"/>
              </w:rPr>
              <w:t>25.10.2022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1A1B" w:rsidRDefault="00541A1B" w:rsidP="00541A1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56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541A1B">
            <w:pPr>
              <w:autoSpaceDE w:val="0"/>
              <w:autoSpaceDN w:val="0"/>
              <w:spacing w:before="98" w:after="0"/>
              <w:ind w:left="72" w:right="432"/>
              <w:rPr>
                <w:lang w:val="ru-RU"/>
              </w:rPr>
            </w:pPr>
            <w:r>
              <w:rPr>
                <w:rFonts w:ascii="Times New Roman" w:eastAsia="Times New Roman" w:hAnsi="Times New Roman"/>
                <w:color w:val="000000"/>
                <w:sz w:val="24"/>
                <w:lang w:val="ru-RU"/>
              </w:rPr>
              <w:t xml:space="preserve"> Техника </w:t>
            </w:r>
            <w:r w:rsidR="0079289E" w:rsidRPr="007C21F2">
              <w:rPr>
                <w:rFonts w:ascii="Times New Roman" w:eastAsia="Times New Roman" w:hAnsi="Times New Roman"/>
                <w:color w:val="000000"/>
                <w:sz w:val="24"/>
                <w:lang w:val="ru-RU"/>
              </w:rPr>
              <w:t xml:space="preserve">броска </w:t>
            </w:r>
            <w:r w:rsidR="0079289E" w:rsidRPr="007C21F2">
              <w:rPr>
                <w:lang w:val="ru-RU"/>
              </w:rPr>
              <w:br/>
            </w:r>
            <w:r w:rsidR="0079289E" w:rsidRPr="007C21F2">
              <w:rPr>
                <w:rFonts w:ascii="Times New Roman" w:eastAsia="Times New Roman" w:hAnsi="Times New Roman"/>
                <w:color w:val="000000"/>
                <w:sz w:val="24"/>
                <w:lang w:val="ru-RU"/>
              </w:rPr>
              <w:t xml:space="preserve">баскетбольного мяча в </w:t>
            </w:r>
            <w:r w:rsidR="0079289E" w:rsidRPr="007C21F2">
              <w:rPr>
                <w:lang w:val="ru-RU"/>
              </w:rPr>
              <w:br/>
            </w:r>
            <w:r w:rsidR="0079289E" w:rsidRPr="007C21F2">
              <w:rPr>
                <w:rFonts w:ascii="Times New Roman" w:eastAsia="Times New Roman" w:hAnsi="Times New Roman"/>
                <w:color w:val="000000"/>
                <w:sz w:val="24"/>
                <w:lang w:val="ru-RU"/>
              </w:rPr>
              <w:t>корзину двумя руками от груди с места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7F4C" w:rsidRDefault="00776710">
            <w:pPr>
              <w:autoSpaceDE w:val="0"/>
              <w:autoSpaceDN w:val="0"/>
              <w:spacing w:before="98" w:after="0" w:line="230" w:lineRule="auto"/>
              <w:jc w:val="center"/>
              <w:rPr>
                <w:lang w:val="ru-RU"/>
              </w:rPr>
            </w:pPr>
            <w:r>
              <w:rPr>
                <w:lang w:val="ru-RU"/>
              </w:rPr>
              <w:t>1.03.2023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1A1B" w:rsidRDefault="00541A1B" w:rsidP="00541A1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57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Pr>
                <w:lang w:val="ru-RU"/>
              </w:rPr>
            </w:pPr>
            <w:r w:rsidRPr="007C21F2">
              <w:rPr>
                <w:rFonts w:ascii="Times New Roman" w:eastAsia="Times New Roman" w:hAnsi="Times New Roman"/>
                <w:color w:val="000000"/>
                <w:sz w:val="24"/>
                <w:lang w:val="ru-RU"/>
              </w:rPr>
              <w:t xml:space="preserve"> Бросок баскетбольного мяча в корзину двумя руками от груди с места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76710" w:rsidRDefault="00776710">
            <w:pPr>
              <w:autoSpaceDE w:val="0"/>
              <w:autoSpaceDN w:val="0"/>
              <w:spacing w:before="98" w:after="0" w:line="230" w:lineRule="auto"/>
              <w:jc w:val="center"/>
              <w:rPr>
                <w:lang w:val="ru-RU"/>
              </w:rPr>
            </w:pPr>
            <w:r>
              <w:rPr>
                <w:lang w:val="ru-RU"/>
              </w:rPr>
              <w:t>7.03.2023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1A1B" w:rsidRDefault="00541A1B" w:rsidP="00541A1B">
            <w:pPr>
              <w:autoSpaceDE w:val="0"/>
              <w:autoSpaceDN w:val="0"/>
              <w:spacing w:before="98" w:after="0" w:line="230" w:lineRule="auto"/>
              <w:ind w:left="72"/>
              <w:jc w:val="center"/>
              <w:rPr>
                <w:lang w:val="ru-RU"/>
              </w:rPr>
            </w:pPr>
            <w:r>
              <w:rPr>
                <w:rFonts w:ascii="Times New Roman" w:eastAsia="Times New Roman" w:hAnsi="Times New Roman"/>
                <w:color w:val="000000"/>
                <w:sz w:val="24"/>
              </w:rPr>
              <w:t>5</w:t>
            </w:r>
            <w:r>
              <w:rPr>
                <w:rFonts w:ascii="Times New Roman" w:eastAsia="Times New Roman" w:hAnsi="Times New Roman"/>
                <w:color w:val="000000"/>
                <w:sz w:val="24"/>
                <w:lang w:val="ru-RU"/>
              </w:rPr>
              <w:t>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30" w:lineRule="auto"/>
              <w:ind w:left="72"/>
              <w:rPr>
                <w:lang w:val="ru-RU"/>
              </w:rPr>
            </w:pPr>
            <w:r w:rsidRPr="007C21F2">
              <w:rPr>
                <w:rFonts w:ascii="Times New Roman" w:eastAsia="Times New Roman" w:hAnsi="Times New Roman"/>
                <w:color w:val="000000"/>
                <w:sz w:val="24"/>
                <w:lang w:val="ru-RU"/>
              </w:rPr>
              <w:t>Модуль «Спортивные игры.</w:t>
            </w:r>
          </w:p>
          <w:p w:rsidR="00BF7023" w:rsidRPr="007C21F2" w:rsidRDefault="0079289E">
            <w:pPr>
              <w:autoSpaceDE w:val="0"/>
              <w:autoSpaceDN w:val="0"/>
              <w:spacing w:before="70" w:after="0" w:line="283" w:lineRule="auto"/>
              <w:ind w:left="72" w:right="144"/>
              <w:rPr>
                <w:lang w:val="ru-RU"/>
              </w:rPr>
            </w:pPr>
            <w:r w:rsidRPr="007C21F2">
              <w:rPr>
                <w:rFonts w:ascii="Times New Roman" w:eastAsia="Times New Roman" w:hAnsi="Times New Roman"/>
                <w:color w:val="000000"/>
                <w:sz w:val="24"/>
                <w:lang w:val="ru-RU"/>
              </w:rPr>
              <w:t xml:space="preserve">Волейбол». Знакомство с </w:t>
            </w:r>
            <w:r w:rsidRPr="007C21F2">
              <w:rPr>
                <w:lang w:val="ru-RU"/>
              </w:rPr>
              <w:br/>
            </w:r>
            <w:r w:rsidRPr="007C21F2">
              <w:rPr>
                <w:rFonts w:ascii="Times New Roman" w:eastAsia="Times New Roman" w:hAnsi="Times New Roman"/>
                <w:color w:val="000000"/>
                <w:sz w:val="24"/>
                <w:lang w:val="ru-RU"/>
              </w:rPr>
              <w:t xml:space="preserve">рекомендациями учителя по использованию </w:t>
            </w:r>
            <w:r w:rsidRPr="007C21F2">
              <w:rPr>
                <w:lang w:val="ru-RU"/>
              </w:rPr>
              <w:br/>
            </w:r>
            <w:r w:rsidRPr="007C21F2">
              <w:rPr>
                <w:rFonts w:ascii="Times New Roman" w:eastAsia="Times New Roman" w:hAnsi="Times New Roman"/>
                <w:color w:val="000000"/>
                <w:sz w:val="24"/>
                <w:lang w:val="ru-RU"/>
              </w:rPr>
              <w:t xml:space="preserve">подготовительных и </w:t>
            </w:r>
            <w:r w:rsidRPr="007C21F2">
              <w:rPr>
                <w:lang w:val="ru-RU"/>
              </w:rPr>
              <w:br/>
            </w:r>
            <w:r w:rsidRPr="007C21F2">
              <w:rPr>
                <w:rFonts w:ascii="Times New Roman" w:eastAsia="Times New Roman" w:hAnsi="Times New Roman"/>
                <w:color w:val="000000"/>
                <w:sz w:val="24"/>
                <w:lang w:val="ru-RU"/>
              </w:rPr>
              <w:t xml:space="preserve">подводящих упражнений </w:t>
            </w:r>
            <w:r w:rsidRPr="007C21F2">
              <w:rPr>
                <w:lang w:val="ru-RU"/>
              </w:rPr>
              <w:br/>
            </w:r>
            <w:r w:rsidRPr="007C21F2">
              <w:rPr>
                <w:rFonts w:ascii="Times New Roman" w:eastAsia="Times New Roman" w:hAnsi="Times New Roman"/>
                <w:color w:val="000000"/>
                <w:sz w:val="24"/>
                <w:lang w:val="ru-RU"/>
              </w:rPr>
              <w:t>для освоения технических действий игры волейбол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76710" w:rsidRDefault="00776710">
            <w:pPr>
              <w:autoSpaceDE w:val="0"/>
              <w:autoSpaceDN w:val="0"/>
              <w:spacing w:before="98" w:after="0" w:line="230" w:lineRule="auto"/>
              <w:jc w:val="center"/>
              <w:rPr>
                <w:lang w:val="ru-RU"/>
              </w:rPr>
            </w:pPr>
            <w:r>
              <w:rPr>
                <w:lang w:val="ru-RU"/>
              </w:rPr>
              <w:t>14.03.2023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right="576"/>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BF702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1A1B" w:rsidRDefault="00541A1B" w:rsidP="00541A1B">
            <w:pPr>
              <w:autoSpaceDE w:val="0"/>
              <w:autoSpaceDN w:val="0"/>
              <w:spacing w:before="98" w:after="0" w:line="230" w:lineRule="auto"/>
              <w:ind w:left="72"/>
              <w:jc w:val="center"/>
              <w:rPr>
                <w:lang w:val="ru-RU"/>
              </w:rPr>
            </w:pPr>
            <w:r>
              <w:rPr>
                <w:rFonts w:ascii="Times New Roman" w:eastAsia="Times New Roman" w:hAnsi="Times New Roman"/>
                <w:color w:val="000000"/>
                <w:sz w:val="24"/>
              </w:rPr>
              <w:t>5</w:t>
            </w:r>
            <w:r>
              <w:rPr>
                <w:rFonts w:ascii="Times New Roman" w:eastAsia="Times New Roman" w:hAnsi="Times New Roman"/>
                <w:color w:val="000000"/>
                <w:sz w:val="24"/>
                <w:lang w:val="ru-RU"/>
              </w:rPr>
              <w:t>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62" w:lineRule="auto"/>
              <w:ind w:left="72"/>
              <w:rPr>
                <w:lang w:val="ru-RU"/>
              </w:rPr>
            </w:pPr>
            <w:r w:rsidRPr="007C21F2">
              <w:rPr>
                <w:rFonts w:ascii="Times New Roman" w:eastAsia="Times New Roman" w:hAnsi="Times New Roman"/>
                <w:color w:val="000000"/>
                <w:sz w:val="24"/>
                <w:lang w:val="ru-RU"/>
              </w:rPr>
              <w:t>Разучивание прямой нижней подачи мяча в волейболе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76710" w:rsidRDefault="00776710">
            <w:pPr>
              <w:autoSpaceDE w:val="0"/>
              <w:autoSpaceDN w:val="0"/>
              <w:spacing w:before="98" w:after="0" w:line="230" w:lineRule="auto"/>
              <w:jc w:val="center"/>
              <w:rPr>
                <w:lang w:val="ru-RU"/>
              </w:rPr>
            </w:pPr>
            <w:r>
              <w:rPr>
                <w:lang w:val="ru-RU"/>
              </w:rPr>
              <w:t>15.03.2023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1A1B" w:rsidRDefault="00541A1B" w:rsidP="00541A1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60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ight="144"/>
              <w:rPr>
                <w:lang w:val="ru-RU"/>
              </w:rPr>
            </w:pPr>
            <w:r w:rsidRPr="007C21F2">
              <w:rPr>
                <w:rFonts w:ascii="Times New Roman" w:eastAsia="Times New Roman" w:hAnsi="Times New Roman"/>
                <w:color w:val="000000"/>
                <w:sz w:val="24"/>
                <w:lang w:val="ru-RU"/>
              </w:rPr>
              <w:t xml:space="preserve">Совершенствование прямой нижней подачи мяча в </w:t>
            </w:r>
            <w:r w:rsidRPr="007C21F2">
              <w:rPr>
                <w:lang w:val="ru-RU"/>
              </w:rPr>
              <w:br/>
            </w:r>
            <w:r w:rsidRPr="007C21F2">
              <w:rPr>
                <w:rFonts w:ascii="Times New Roman" w:eastAsia="Times New Roman" w:hAnsi="Times New Roman"/>
                <w:color w:val="000000"/>
                <w:sz w:val="24"/>
                <w:lang w:val="ru-RU"/>
              </w:rPr>
              <w:t>волейболе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76710" w:rsidRDefault="004929DB">
            <w:pPr>
              <w:autoSpaceDE w:val="0"/>
              <w:autoSpaceDN w:val="0"/>
              <w:spacing w:before="98" w:after="0" w:line="230" w:lineRule="auto"/>
              <w:ind w:left="72"/>
              <w:rPr>
                <w:lang w:val="ru-RU"/>
              </w:rPr>
            </w:pPr>
            <w:r>
              <w:rPr>
                <w:lang w:val="ru-RU"/>
              </w:rPr>
              <w:t>21</w:t>
            </w:r>
            <w:r w:rsidR="00776710">
              <w:rPr>
                <w:lang w:val="ru-RU"/>
              </w:rPr>
              <w:t>.03.2023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tabs>
                <w:tab w:val="left" w:pos="156"/>
              </w:tabs>
              <w:autoSpaceDE w:val="0"/>
              <w:autoSpaceDN w:val="0"/>
              <w:spacing w:before="98" w:after="0" w:line="262" w:lineRule="auto"/>
            </w:pPr>
            <w:r>
              <w:rPr>
                <w:rFonts w:ascii="Times New Roman" w:eastAsia="Times New Roman" w:hAnsi="Times New Roman"/>
                <w:color w:val="000000"/>
                <w:sz w:val="24"/>
              </w:rPr>
              <w:t xml:space="preserve"> Практическая </w:t>
            </w:r>
            <w:r>
              <w:tab/>
            </w:r>
            <w:r>
              <w:rPr>
                <w:rFonts w:ascii="Times New Roman" w:eastAsia="Times New Roman" w:hAnsi="Times New Roman"/>
                <w:color w:val="000000"/>
                <w:sz w:val="24"/>
              </w:rPr>
              <w:t>работа;</w:t>
            </w:r>
          </w:p>
        </w:tc>
      </w:tr>
    </w:tbl>
    <w:p w:rsidR="00BF7023" w:rsidRDefault="00BF7023">
      <w:pPr>
        <w:autoSpaceDE w:val="0"/>
        <w:autoSpaceDN w:val="0"/>
        <w:spacing w:after="0" w:line="14" w:lineRule="exact"/>
      </w:pPr>
    </w:p>
    <w:p w:rsidR="00BF7023" w:rsidRDefault="00BF7023">
      <w:pPr>
        <w:sectPr w:rsidR="00BF7023">
          <w:pgSz w:w="11900" w:h="16840"/>
          <w:pgMar w:top="284" w:right="650" w:bottom="718" w:left="666" w:header="720" w:footer="720" w:gutter="0"/>
          <w:cols w:space="720" w:equalWidth="0">
            <w:col w:w="10584" w:space="0"/>
          </w:cols>
          <w:docGrid w:linePitch="360"/>
        </w:sectPr>
      </w:pPr>
    </w:p>
    <w:p w:rsidR="00BF7023" w:rsidRDefault="00BF702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BF702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1A1B" w:rsidRDefault="00541A1B" w:rsidP="00541A1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61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ight="432"/>
              <w:rPr>
                <w:lang w:val="ru-RU"/>
              </w:rPr>
            </w:pPr>
            <w:r w:rsidRPr="007C21F2">
              <w:rPr>
                <w:rFonts w:ascii="Times New Roman" w:eastAsia="Times New Roman" w:hAnsi="Times New Roman"/>
                <w:color w:val="000000"/>
                <w:sz w:val="24"/>
                <w:lang w:val="ru-RU"/>
              </w:rPr>
              <w:t xml:space="preserve">Разучивание приёма и </w:t>
            </w:r>
            <w:r w:rsidRPr="007C21F2">
              <w:rPr>
                <w:lang w:val="ru-RU"/>
              </w:rPr>
              <w:br/>
            </w:r>
            <w:r w:rsidRPr="007C21F2">
              <w:rPr>
                <w:rFonts w:ascii="Times New Roman" w:eastAsia="Times New Roman" w:hAnsi="Times New Roman"/>
                <w:color w:val="000000"/>
                <w:sz w:val="24"/>
                <w:lang w:val="ru-RU"/>
              </w:rPr>
              <w:t>передачи волейбольного мяча двумя руками снизу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929DB" w:rsidRDefault="004929DB">
            <w:pPr>
              <w:autoSpaceDE w:val="0"/>
              <w:autoSpaceDN w:val="0"/>
              <w:spacing w:before="98" w:after="0" w:line="230" w:lineRule="auto"/>
              <w:jc w:val="center"/>
              <w:rPr>
                <w:lang w:val="ru-RU"/>
              </w:rPr>
            </w:pPr>
            <w:r>
              <w:rPr>
                <w:lang w:val="ru-RU"/>
              </w:rPr>
              <w:t>22.03.2023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1A1B" w:rsidRDefault="00541A1B" w:rsidP="00541A1B">
            <w:pPr>
              <w:autoSpaceDE w:val="0"/>
              <w:autoSpaceDN w:val="0"/>
              <w:spacing w:before="98" w:after="0" w:line="230" w:lineRule="auto"/>
              <w:ind w:left="72"/>
              <w:jc w:val="center"/>
              <w:rPr>
                <w:lang w:val="ru-RU"/>
              </w:rPr>
            </w:pPr>
            <w:r>
              <w:rPr>
                <w:rFonts w:ascii="Times New Roman" w:eastAsia="Times New Roman" w:hAnsi="Times New Roman"/>
                <w:color w:val="000000"/>
                <w:sz w:val="24"/>
              </w:rPr>
              <w:t>6</w:t>
            </w:r>
            <w:r>
              <w:rPr>
                <w:rFonts w:ascii="Times New Roman" w:eastAsia="Times New Roman" w:hAnsi="Times New Roman"/>
                <w:color w:val="000000"/>
                <w:sz w:val="24"/>
                <w:lang w:val="ru-RU"/>
              </w:rPr>
              <w:t>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ight="144"/>
              <w:rPr>
                <w:lang w:val="ru-RU"/>
              </w:rPr>
            </w:pPr>
            <w:r w:rsidRPr="007C21F2">
              <w:rPr>
                <w:rFonts w:ascii="Times New Roman" w:eastAsia="Times New Roman" w:hAnsi="Times New Roman"/>
                <w:color w:val="000000"/>
                <w:sz w:val="24"/>
                <w:lang w:val="ru-RU"/>
              </w:rPr>
              <w:t>Совершенствование приёма и передачи волейбольного мяча двумя руками снизу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929DB" w:rsidRDefault="004929DB">
            <w:pPr>
              <w:autoSpaceDE w:val="0"/>
              <w:autoSpaceDN w:val="0"/>
              <w:spacing w:before="98" w:after="0" w:line="230" w:lineRule="auto"/>
              <w:jc w:val="center"/>
              <w:rPr>
                <w:lang w:val="ru-RU"/>
              </w:rPr>
            </w:pPr>
            <w:r>
              <w:rPr>
                <w:lang w:val="ru-RU"/>
              </w:rPr>
              <w:t>10.05.2023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1A1B" w:rsidRDefault="00541A1B" w:rsidP="00541A1B">
            <w:pPr>
              <w:autoSpaceDE w:val="0"/>
              <w:autoSpaceDN w:val="0"/>
              <w:spacing w:before="98" w:after="0" w:line="230" w:lineRule="auto"/>
              <w:ind w:left="72"/>
              <w:jc w:val="center"/>
              <w:rPr>
                <w:lang w:val="ru-RU"/>
              </w:rPr>
            </w:pPr>
            <w:r>
              <w:rPr>
                <w:rFonts w:ascii="Times New Roman" w:eastAsia="Times New Roman" w:hAnsi="Times New Roman"/>
                <w:color w:val="000000"/>
                <w:sz w:val="24"/>
              </w:rPr>
              <w:t>6</w:t>
            </w:r>
            <w:r>
              <w:rPr>
                <w:rFonts w:ascii="Times New Roman" w:eastAsia="Times New Roman" w:hAnsi="Times New Roman"/>
                <w:color w:val="000000"/>
                <w:sz w:val="24"/>
                <w:lang w:val="ru-RU"/>
              </w:rPr>
              <w:t>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ight="288"/>
              <w:rPr>
                <w:lang w:val="ru-RU"/>
              </w:rPr>
            </w:pPr>
            <w:r w:rsidRPr="007C21F2">
              <w:rPr>
                <w:rFonts w:ascii="Times New Roman" w:eastAsia="Times New Roman" w:hAnsi="Times New Roman"/>
                <w:color w:val="000000"/>
                <w:sz w:val="24"/>
                <w:lang w:val="ru-RU"/>
              </w:rPr>
              <w:t xml:space="preserve">Приём и передача </w:t>
            </w:r>
            <w:r w:rsidRPr="007C21F2">
              <w:rPr>
                <w:lang w:val="ru-RU"/>
              </w:rPr>
              <w:br/>
            </w:r>
            <w:r w:rsidRPr="007C21F2">
              <w:rPr>
                <w:rFonts w:ascii="Times New Roman" w:eastAsia="Times New Roman" w:hAnsi="Times New Roman"/>
                <w:color w:val="000000"/>
                <w:sz w:val="24"/>
                <w:lang w:val="ru-RU"/>
              </w:rPr>
              <w:t>волей</w:t>
            </w:r>
            <w:r w:rsidR="00D61B85">
              <w:rPr>
                <w:rFonts w:ascii="Times New Roman" w:eastAsia="Times New Roman" w:hAnsi="Times New Roman"/>
                <w:color w:val="000000"/>
                <w:sz w:val="24"/>
                <w:lang w:val="ru-RU"/>
              </w:rPr>
              <w:t>больного мяча двумя руками сверху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929DB" w:rsidRDefault="004929DB">
            <w:pPr>
              <w:autoSpaceDE w:val="0"/>
              <w:autoSpaceDN w:val="0"/>
              <w:spacing w:before="98" w:after="0" w:line="230" w:lineRule="auto"/>
              <w:jc w:val="center"/>
              <w:rPr>
                <w:lang w:val="ru-RU"/>
              </w:rPr>
            </w:pPr>
            <w:r>
              <w:rPr>
                <w:lang w:val="ru-RU"/>
              </w:rPr>
              <w:t>16.05.2023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541A1B" w:rsidRDefault="00541A1B" w:rsidP="00D61B85">
            <w:pPr>
              <w:autoSpaceDE w:val="0"/>
              <w:autoSpaceDN w:val="0"/>
              <w:spacing w:before="98" w:after="0" w:line="230" w:lineRule="auto"/>
              <w:ind w:left="72"/>
              <w:jc w:val="center"/>
              <w:rPr>
                <w:lang w:val="ru-RU"/>
              </w:rPr>
            </w:pPr>
            <w:r>
              <w:rPr>
                <w:rFonts w:ascii="Times New Roman" w:eastAsia="Times New Roman" w:hAnsi="Times New Roman"/>
                <w:color w:val="000000"/>
                <w:sz w:val="24"/>
              </w:rPr>
              <w:t>6</w:t>
            </w:r>
            <w:r w:rsidR="00D61B85">
              <w:rPr>
                <w:rFonts w:ascii="Times New Roman" w:eastAsia="Times New Roman" w:hAnsi="Times New Roman"/>
                <w:color w:val="000000"/>
                <w:sz w:val="24"/>
                <w:lang w:val="ru-RU"/>
              </w:rPr>
              <w:t>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D61B85" w:rsidP="00D61B85">
            <w:pPr>
              <w:autoSpaceDE w:val="0"/>
              <w:autoSpaceDN w:val="0"/>
              <w:spacing w:before="98" w:after="0" w:line="271" w:lineRule="auto"/>
              <w:ind w:left="72" w:right="288"/>
              <w:rPr>
                <w:lang w:val="ru-RU"/>
              </w:rPr>
            </w:pPr>
            <w:r>
              <w:rPr>
                <w:rFonts w:ascii="Times New Roman" w:eastAsia="Times New Roman" w:hAnsi="Times New Roman"/>
                <w:color w:val="000000"/>
                <w:sz w:val="24"/>
                <w:lang w:val="ru-RU"/>
              </w:rPr>
              <w:t>Прямая</w:t>
            </w:r>
            <w:r w:rsidRPr="007C21F2">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нижняя подача</w:t>
            </w:r>
            <w:r w:rsidRPr="007C21F2">
              <w:rPr>
                <w:rFonts w:ascii="Times New Roman" w:eastAsia="Times New Roman" w:hAnsi="Times New Roman"/>
                <w:color w:val="000000"/>
                <w:sz w:val="24"/>
                <w:lang w:val="ru-RU"/>
              </w:rPr>
              <w:t xml:space="preserve"> мяча в волейболе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929DB" w:rsidRDefault="004929DB">
            <w:pPr>
              <w:autoSpaceDE w:val="0"/>
              <w:autoSpaceDN w:val="0"/>
              <w:spacing w:before="98" w:after="0" w:line="230" w:lineRule="auto"/>
              <w:jc w:val="center"/>
              <w:rPr>
                <w:lang w:val="ru-RU"/>
              </w:rPr>
            </w:pPr>
            <w:r>
              <w:rPr>
                <w:lang w:val="ru-RU"/>
              </w:rPr>
              <w:t>17.05.2023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693" w:rsidRDefault="00541A1B" w:rsidP="00D61B85">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rPr>
              <w:t>6</w:t>
            </w:r>
            <w:r w:rsidR="00D61B85">
              <w:rPr>
                <w:rFonts w:ascii="Times New Roman" w:eastAsia="Times New Roman" w:hAnsi="Times New Roman"/>
                <w:color w:val="000000"/>
                <w:sz w:val="24"/>
                <w:lang w:val="ru-RU"/>
              </w:rPr>
              <w:t>5</w:t>
            </w:r>
            <w:r w:rsidR="00665693">
              <w:rPr>
                <w:rFonts w:ascii="Times New Roman" w:eastAsia="Times New Roman" w:hAnsi="Times New Roman"/>
                <w:color w:val="000000"/>
                <w:sz w:val="24"/>
                <w:lang w:val="ru-RU"/>
              </w:rPr>
              <w:t>,</w:t>
            </w:r>
          </w:p>
          <w:p w:rsidR="00BF7023" w:rsidRPr="00541A1B" w:rsidRDefault="00665693" w:rsidP="00D61B85">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66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ight="144"/>
              <w:rPr>
                <w:lang w:val="ru-RU"/>
              </w:rPr>
            </w:pPr>
            <w:r w:rsidRPr="007C21F2">
              <w:rPr>
                <w:rFonts w:ascii="Times New Roman" w:eastAsia="Times New Roman" w:hAnsi="Times New Roman"/>
                <w:color w:val="000000"/>
                <w:sz w:val="24"/>
                <w:lang w:val="ru-RU"/>
              </w:rPr>
              <w:t>Совершенствование приёма и передачи волейбольного мяча двумя руками сверху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665693" w:rsidRDefault="004929DB">
            <w:pPr>
              <w:autoSpaceDE w:val="0"/>
              <w:autoSpaceDN w:val="0"/>
              <w:spacing w:before="98" w:after="0" w:line="230" w:lineRule="auto"/>
              <w:ind w:left="74"/>
              <w:rPr>
                <w:lang w:val="ru-RU"/>
              </w:rPr>
            </w:pPr>
            <w:r>
              <w:rPr>
                <w:rFonts w:ascii="Times New Roman" w:eastAsia="Times New Roman" w:hAnsi="Times New Roman"/>
                <w:color w:val="000000"/>
                <w:sz w:val="24"/>
                <w:lang w:val="ru-RU"/>
              </w:rPr>
              <w:t>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4929DB" w:rsidRDefault="004929DB">
            <w:pPr>
              <w:autoSpaceDE w:val="0"/>
              <w:autoSpaceDN w:val="0"/>
              <w:spacing w:before="98" w:after="0" w:line="230" w:lineRule="auto"/>
              <w:ind w:left="72"/>
              <w:rPr>
                <w:lang w:val="ru-RU"/>
              </w:rPr>
            </w:pPr>
            <w:r>
              <w:rPr>
                <w:rFonts w:ascii="Times New Roman" w:eastAsia="Times New Roman" w:hAnsi="Times New Roman"/>
                <w:color w:val="000000"/>
                <w:sz w:val="24"/>
                <w:lang w:val="ru-RU"/>
              </w:rPr>
              <w:t>2</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929DB" w:rsidRDefault="004929DB">
            <w:pPr>
              <w:autoSpaceDE w:val="0"/>
              <w:autoSpaceDN w:val="0"/>
              <w:spacing w:before="98" w:after="0" w:line="230" w:lineRule="auto"/>
              <w:jc w:val="center"/>
              <w:rPr>
                <w:lang w:val="ru-RU"/>
              </w:rPr>
            </w:pPr>
            <w:r>
              <w:rPr>
                <w:lang w:val="ru-RU"/>
              </w:rPr>
              <w:t>23,24.05.</w:t>
            </w:r>
          </w:p>
          <w:p w:rsidR="00BF7023" w:rsidRPr="004929DB" w:rsidRDefault="004929DB">
            <w:pPr>
              <w:autoSpaceDE w:val="0"/>
              <w:autoSpaceDN w:val="0"/>
              <w:spacing w:before="98" w:after="0" w:line="230" w:lineRule="auto"/>
              <w:jc w:val="center"/>
              <w:rPr>
                <w:lang w:val="ru-RU"/>
              </w:rPr>
            </w:pPr>
            <w:r>
              <w:rPr>
                <w:lang w:val="ru-RU"/>
              </w:rPr>
              <w:t>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F702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541A1B" w:rsidP="00D61B85">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rPr>
              <w:t>6</w:t>
            </w:r>
            <w:r w:rsidR="00665693">
              <w:rPr>
                <w:rFonts w:ascii="Times New Roman" w:eastAsia="Times New Roman" w:hAnsi="Times New Roman"/>
                <w:color w:val="000000"/>
                <w:sz w:val="24"/>
                <w:lang w:val="ru-RU"/>
              </w:rPr>
              <w:t>7,</w:t>
            </w:r>
          </w:p>
          <w:p w:rsidR="00665693" w:rsidRPr="00541A1B" w:rsidRDefault="00665693" w:rsidP="00D61B85">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68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7C21F2" w:rsidRDefault="0079289E">
            <w:pPr>
              <w:autoSpaceDE w:val="0"/>
              <w:autoSpaceDN w:val="0"/>
              <w:spacing w:before="98" w:after="0" w:line="271" w:lineRule="auto"/>
              <w:ind w:left="72" w:right="288"/>
              <w:rPr>
                <w:lang w:val="ru-RU"/>
              </w:rPr>
            </w:pPr>
            <w:r w:rsidRPr="007C21F2">
              <w:rPr>
                <w:rFonts w:ascii="Times New Roman" w:eastAsia="Times New Roman" w:hAnsi="Times New Roman"/>
                <w:color w:val="000000"/>
                <w:sz w:val="24"/>
                <w:lang w:val="ru-RU"/>
              </w:rPr>
              <w:t xml:space="preserve">Приём и передача </w:t>
            </w:r>
            <w:r w:rsidRPr="007C21F2">
              <w:rPr>
                <w:lang w:val="ru-RU"/>
              </w:rPr>
              <w:br/>
            </w:r>
            <w:r w:rsidRPr="007C21F2">
              <w:rPr>
                <w:rFonts w:ascii="Times New Roman" w:eastAsia="Times New Roman" w:hAnsi="Times New Roman"/>
                <w:color w:val="000000"/>
                <w:sz w:val="24"/>
                <w:lang w:val="ru-RU"/>
              </w:rPr>
              <w:t>волейбольного мяча двумя руками сверху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Pr="00665693" w:rsidRDefault="00665693">
            <w:pPr>
              <w:autoSpaceDE w:val="0"/>
              <w:autoSpaceDN w:val="0"/>
              <w:spacing w:before="98" w:after="0" w:line="230" w:lineRule="auto"/>
              <w:ind w:left="74"/>
              <w:rPr>
                <w:lang w:val="ru-RU"/>
              </w:rPr>
            </w:pPr>
            <w:r>
              <w:rPr>
                <w:rFonts w:ascii="Times New Roman" w:eastAsia="Times New Roman" w:hAnsi="Times New Roman"/>
                <w:color w:val="000000"/>
                <w:sz w:val="24"/>
                <w:lang w:val="ru-RU"/>
              </w:rPr>
              <w:t>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929DB" w:rsidRDefault="004929DB">
            <w:pPr>
              <w:autoSpaceDE w:val="0"/>
              <w:autoSpaceDN w:val="0"/>
              <w:spacing w:before="98" w:after="0" w:line="230" w:lineRule="auto"/>
              <w:jc w:val="center"/>
              <w:rPr>
                <w:lang w:val="ru-RU"/>
              </w:rPr>
            </w:pPr>
            <w:r>
              <w:rPr>
                <w:lang w:val="ru-RU"/>
              </w:rPr>
              <w:t>30,31.05</w:t>
            </w:r>
          </w:p>
          <w:p w:rsidR="00BF7023" w:rsidRPr="004929DB" w:rsidRDefault="004929DB">
            <w:pPr>
              <w:autoSpaceDE w:val="0"/>
              <w:autoSpaceDN w:val="0"/>
              <w:spacing w:before="98" w:after="0" w:line="230" w:lineRule="auto"/>
              <w:jc w:val="center"/>
              <w:rPr>
                <w:lang w:val="ru-RU"/>
              </w:rPr>
            </w:pPr>
            <w:r>
              <w:rPr>
                <w:lang w:val="ru-RU"/>
              </w:rPr>
              <w:t>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7023" w:rsidRDefault="0079289E">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BF7023" w:rsidRDefault="00BF7023">
      <w:pPr>
        <w:sectPr w:rsidR="00BF7023">
          <w:pgSz w:w="11900" w:h="16840"/>
          <w:pgMar w:top="284" w:right="650" w:bottom="1440" w:left="666" w:header="720" w:footer="720" w:gutter="0"/>
          <w:cols w:space="720" w:equalWidth="0">
            <w:col w:w="10584" w:space="0"/>
          </w:cols>
          <w:docGrid w:linePitch="360"/>
        </w:sectPr>
      </w:pPr>
    </w:p>
    <w:p w:rsidR="00BF7023" w:rsidRDefault="00BF7023">
      <w:pPr>
        <w:autoSpaceDE w:val="0"/>
        <w:autoSpaceDN w:val="0"/>
        <w:spacing w:after="78" w:line="220" w:lineRule="exact"/>
      </w:pPr>
    </w:p>
    <w:p w:rsidR="00BF7023" w:rsidRDefault="0079289E">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BF7023" w:rsidRDefault="0079289E">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BF7023" w:rsidRPr="007C21F2" w:rsidRDefault="0079289E">
      <w:pPr>
        <w:autoSpaceDE w:val="0"/>
        <w:autoSpaceDN w:val="0"/>
        <w:spacing w:before="166" w:after="0" w:line="262" w:lineRule="auto"/>
        <w:ind w:right="288"/>
        <w:rPr>
          <w:lang w:val="ru-RU"/>
        </w:rPr>
      </w:pPr>
      <w:r w:rsidRPr="007C21F2">
        <w:rPr>
          <w:rFonts w:ascii="Times New Roman" w:eastAsia="Times New Roman" w:hAnsi="Times New Roman"/>
          <w:color w:val="000000"/>
          <w:sz w:val="24"/>
          <w:lang w:val="ru-RU"/>
        </w:rPr>
        <w:t>Физическая культура, 5-6 класс/Погадаев Г.И., ООО «ДРОФА»; АО «Издательство Просвещение»; Введите свой вариант:</w:t>
      </w:r>
    </w:p>
    <w:p w:rsidR="00BF7023" w:rsidRPr="007C21F2" w:rsidRDefault="0079289E">
      <w:pPr>
        <w:autoSpaceDE w:val="0"/>
        <w:autoSpaceDN w:val="0"/>
        <w:spacing w:before="262" w:after="0" w:line="230" w:lineRule="auto"/>
        <w:rPr>
          <w:lang w:val="ru-RU"/>
        </w:rPr>
      </w:pPr>
      <w:r w:rsidRPr="007C21F2">
        <w:rPr>
          <w:rFonts w:ascii="Times New Roman" w:eastAsia="Times New Roman" w:hAnsi="Times New Roman"/>
          <w:b/>
          <w:color w:val="000000"/>
          <w:sz w:val="24"/>
          <w:lang w:val="ru-RU"/>
        </w:rPr>
        <w:t>МЕТОДИЧЕСКИЕ МАТЕРИАЛЫ ДЛЯ УЧИТЕЛЯ</w:t>
      </w:r>
    </w:p>
    <w:p w:rsidR="00BF7023" w:rsidRPr="007C21F2" w:rsidRDefault="0079289E">
      <w:pPr>
        <w:autoSpaceDE w:val="0"/>
        <w:autoSpaceDN w:val="0"/>
        <w:spacing w:before="166" w:after="0" w:line="262" w:lineRule="auto"/>
        <w:ind w:right="432"/>
        <w:rPr>
          <w:lang w:val="ru-RU"/>
        </w:rPr>
      </w:pPr>
      <w:r w:rsidRPr="007C21F2">
        <w:rPr>
          <w:rFonts w:ascii="Times New Roman" w:eastAsia="Times New Roman" w:hAnsi="Times New Roman"/>
          <w:color w:val="000000"/>
          <w:sz w:val="24"/>
          <w:lang w:val="ru-RU"/>
        </w:rPr>
        <w:t xml:space="preserve">Кулешов А. П. Страницы олимпийского дневника. - М.: Ф и С., 1987 </w:t>
      </w:r>
      <w:r w:rsidRPr="007C21F2">
        <w:rPr>
          <w:lang w:val="ru-RU"/>
        </w:rPr>
        <w:br/>
      </w:r>
      <w:r w:rsidRPr="007C21F2">
        <w:rPr>
          <w:rFonts w:ascii="Times New Roman" w:eastAsia="Times New Roman" w:hAnsi="Times New Roman"/>
          <w:color w:val="000000"/>
          <w:sz w:val="24"/>
          <w:lang w:val="ru-RU"/>
        </w:rPr>
        <w:t>Коровина Л. А. Формирование у учащихся основ знаний по физической культуре. Кемерово 1999.</w:t>
      </w:r>
    </w:p>
    <w:p w:rsidR="00BF7023" w:rsidRPr="007C21F2" w:rsidRDefault="0079289E">
      <w:pPr>
        <w:autoSpaceDE w:val="0"/>
        <w:autoSpaceDN w:val="0"/>
        <w:spacing w:before="264" w:after="0" w:line="230" w:lineRule="auto"/>
        <w:rPr>
          <w:lang w:val="ru-RU"/>
        </w:rPr>
      </w:pPr>
      <w:r w:rsidRPr="007C21F2">
        <w:rPr>
          <w:rFonts w:ascii="Times New Roman" w:eastAsia="Times New Roman" w:hAnsi="Times New Roman"/>
          <w:b/>
          <w:color w:val="000000"/>
          <w:sz w:val="24"/>
          <w:lang w:val="ru-RU"/>
        </w:rPr>
        <w:t>ЦИФРОВЫЕ ОБРАЗОВАТЕЛЬНЫЕ РЕСУРСЫ И РЕСУРСЫ СЕТИ ИНТЕРНЕТ</w:t>
      </w:r>
    </w:p>
    <w:p w:rsidR="00BF7023" w:rsidRPr="007C21F2" w:rsidRDefault="0079289E">
      <w:pPr>
        <w:autoSpaceDE w:val="0"/>
        <w:autoSpaceDN w:val="0"/>
        <w:spacing w:before="168" w:after="0" w:line="262" w:lineRule="auto"/>
        <w:ind w:right="7488"/>
        <w:rPr>
          <w:lang w:val="ru-RU"/>
        </w:rPr>
      </w:pPr>
      <w:r>
        <w:rPr>
          <w:rFonts w:ascii="Times New Roman" w:eastAsia="Times New Roman" w:hAnsi="Times New Roman"/>
          <w:color w:val="000000"/>
          <w:sz w:val="24"/>
        </w:rPr>
        <w:t>http</w:t>
      </w:r>
      <w:r w:rsidRPr="007C21F2">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C21F2">
        <w:rPr>
          <w:rFonts w:ascii="Times New Roman" w:eastAsia="Times New Roman" w:hAnsi="Times New Roman"/>
          <w:color w:val="000000"/>
          <w:sz w:val="24"/>
          <w:lang w:val="ru-RU"/>
        </w:rPr>
        <w:t>.</w:t>
      </w:r>
      <w:r>
        <w:rPr>
          <w:rFonts w:ascii="Times New Roman" w:eastAsia="Times New Roman" w:hAnsi="Times New Roman"/>
          <w:color w:val="000000"/>
          <w:sz w:val="24"/>
        </w:rPr>
        <w:t>fizkult</w:t>
      </w:r>
      <w:r w:rsidRPr="007C21F2">
        <w:rPr>
          <w:rFonts w:ascii="Times New Roman" w:eastAsia="Times New Roman" w:hAnsi="Times New Roman"/>
          <w:color w:val="000000"/>
          <w:sz w:val="24"/>
          <w:lang w:val="ru-RU"/>
        </w:rPr>
        <w:t>-</w:t>
      </w:r>
      <w:r>
        <w:rPr>
          <w:rFonts w:ascii="Times New Roman" w:eastAsia="Times New Roman" w:hAnsi="Times New Roman"/>
          <w:color w:val="000000"/>
          <w:sz w:val="24"/>
        </w:rPr>
        <w:t>ura</w:t>
      </w:r>
      <w:r w:rsidRPr="007C21F2">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7C21F2">
        <w:rPr>
          <w:rFonts w:ascii="Times New Roman" w:eastAsia="Times New Roman" w:hAnsi="Times New Roman"/>
          <w:color w:val="000000"/>
          <w:sz w:val="24"/>
          <w:lang w:val="ru-RU"/>
        </w:rPr>
        <w:t xml:space="preserve">/ </w:t>
      </w:r>
      <w:r w:rsidRPr="007C21F2">
        <w:rPr>
          <w:lang w:val="ru-RU"/>
        </w:rPr>
        <w:br/>
      </w:r>
      <w:r>
        <w:rPr>
          <w:rFonts w:ascii="Times New Roman" w:eastAsia="Times New Roman" w:hAnsi="Times New Roman"/>
          <w:color w:val="000000"/>
          <w:sz w:val="24"/>
        </w:rPr>
        <w:t>http</w:t>
      </w:r>
      <w:r w:rsidRPr="007C21F2">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C21F2">
        <w:rPr>
          <w:rFonts w:ascii="Times New Roman" w:eastAsia="Times New Roman" w:hAnsi="Times New Roman"/>
          <w:color w:val="000000"/>
          <w:sz w:val="24"/>
          <w:lang w:val="ru-RU"/>
        </w:rPr>
        <w:t>.</w:t>
      </w:r>
      <w:r>
        <w:rPr>
          <w:rFonts w:ascii="Times New Roman" w:eastAsia="Times New Roman" w:hAnsi="Times New Roman"/>
          <w:color w:val="000000"/>
          <w:sz w:val="24"/>
        </w:rPr>
        <w:t>fizkulturavshkole</w:t>
      </w:r>
      <w:r w:rsidRPr="007C21F2">
        <w:rPr>
          <w:rFonts w:ascii="Times New Roman" w:eastAsia="Times New Roman" w:hAnsi="Times New Roman"/>
          <w:color w:val="000000"/>
          <w:sz w:val="24"/>
          <w:lang w:val="ru-RU"/>
        </w:rPr>
        <w:t>.</w:t>
      </w:r>
      <w:r>
        <w:rPr>
          <w:rFonts w:ascii="Times New Roman" w:eastAsia="Times New Roman" w:hAnsi="Times New Roman"/>
          <w:color w:val="000000"/>
          <w:sz w:val="24"/>
        </w:rPr>
        <w:t>ru</w:t>
      </w:r>
    </w:p>
    <w:p w:rsidR="00BF7023" w:rsidRPr="007C21F2" w:rsidRDefault="00BF7023">
      <w:pPr>
        <w:rPr>
          <w:lang w:val="ru-RU"/>
        </w:rPr>
        <w:sectPr w:rsidR="00BF7023" w:rsidRPr="007C21F2">
          <w:pgSz w:w="11900" w:h="16840"/>
          <w:pgMar w:top="298" w:right="650" w:bottom="1440" w:left="666" w:header="720" w:footer="720" w:gutter="0"/>
          <w:cols w:space="720" w:equalWidth="0">
            <w:col w:w="10584" w:space="0"/>
          </w:cols>
          <w:docGrid w:linePitch="360"/>
        </w:sectPr>
      </w:pPr>
    </w:p>
    <w:p w:rsidR="00BF7023" w:rsidRPr="007C21F2" w:rsidRDefault="00BF7023">
      <w:pPr>
        <w:autoSpaceDE w:val="0"/>
        <w:autoSpaceDN w:val="0"/>
        <w:spacing w:after="78" w:line="220" w:lineRule="exact"/>
        <w:rPr>
          <w:lang w:val="ru-RU"/>
        </w:rPr>
      </w:pPr>
    </w:p>
    <w:p w:rsidR="00BF7023" w:rsidRPr="007C21F2" w:rsidRDefault="0079289E">
      <w:pPr>
        <w:autoSpaceDE w:val="0"/>
        <w:autoSpaceDN w:val="0"/>
        <w:spacing w:after="0" w:line="230" w:lineRule="auto"/>
        <w:rPr>
          <w:lang w:val="ru-RU"/>
        </w:rPr>
      </w:pPr>
      <w:r w:rsidRPr="007C21F2">
        <w:rPr>
          <w:rFonts w:ascii="Times New Roman" w:eastAsia="Times New Roman" w:hAnsi="Times New Roman"/>
          <w:b/>
          <w:color w:val="000000"/>
          <w:sz w:val="24"/>
          <w:lang w:val="ru-RU"/>
        </w:rPr>
        <w:t>МАТЕРИАЛЬНО-ТЕХНИЧЕСКОЕ ОБЕСПЕЧЕНИЕ ОБРАЗОВАТЕЛЬНОГО ПРОЦЕССА</w:t>
      </w:r>
    </w:p>
    <w:p w:rsidR="00BF7023" w:rsidRPr="007C21F2" w:rsidRDefault="0079289E">
      <w:pPr>
        <w:autoSpaceDE w:val="0"/>
        <w:autoSpaceDN w:val="0"/>
        <w:spacing w:before="346" w:after="0" w:line="302" w:lineRule="auto"/>
        <w:ind w:right="5760"/>
        <w:rPr>
          <w:lang w:val="ru-RU"/>
        </w:rPr>
      </w:pPr>
      <w:r w:rsidRPr="007C21F2">
        <w:rPr>
          <w:rFonts w:ascii="Times New Roman" w:eastAsia="Times New Roman" w:hAnsi="Times New Roman"/>
          <w:b/>
          <w:color w:val="000000"/>
          <w:sz w:val="24"/>
          <w:lang w:val="ru-RU"/>
        </w:rPr>
        <w:t xml:space="preserve">УЧЕБНОЕ ОБОРУДОВАНИЕ </w:t>
      </w:r>
      <w:r w:rsidRPr="007C21F2">
        <w:rPr>
          <w:lang w:val="ru-RU"/>
        </w:rPr>
        <w:br/>
      </w:r>
      <w:r w:rsidRPr="007C21F2">
        <w:rPr>
          <w:rFonts w:ascii="Times New Roman" w:eastAsia="Times New Roman" w:hAnsi="Times New Roman"/>
          <w:color w:val="000000"/>
          <w:sz w:val="24"/>
          <w:lang w:val="ru-RU"/>
        </w:rPr>
        <w:t>Мячи, скакалки, гимнастические маты, лыжи,</w:t>
      </w:r>
    </w:p>
    <w:p w:rsidR="00BF7023" w:rsidRPr="007C21F2" w:rsidRDefault="0079289E">
      <w:pPr>
        <w:autoSpaceDE w:val="0"/>
        <w:autoSpaceDN w:val="0"/>
        <w:spacing w:before="262" w:after="0" w:line="302" w:lineRule="auto"/>
        <w:ind w:right="3024"/>
        <w:rPr>
          <w:lang w:val="ru-RU"/>
        </w:rPr>
      </w:pPr>
      <w:r w:rsidRPr="007C21F2">
        <w:rPr>
          <w:rFonts w:ascii="Times New Roman" w:eastAsia="Times New Roman" w:hAnsi="Times New Roman"/>
          <w:b/>
          <w:color w:val="000000"/>
          <w:sz w:val="24"/>
          <w:lang w:val="ru-RU"/>
        </w:rPr>
        <w:t xml:space="preserve">ОБОРУДОВАНИЕ ДЛЯ ПРОВЕДЕНИЯ ПРАКТИЧЕСКИХ РАБОТ </w:t>
      </w:r>
      <w:r w:rsidRPr="007C21F2">
        <w:rPr>
          <w:rFonts w:ascii="Times New Roman" w:eastAsia="Times New Roman" w:hAnsi="Times New Roman"/>
          <w:color w:val="000000"/>
          <w:sz w:val="24"/>
          <w:lang w:val="ru-RU"/>
        </w:rPr>
        <w:t>мячи для метания, лыжи, гимнастические маты</w:t>
      </w:r>
    </w:p>
    <w:p w:rsidR="0079289E" w:rsidRPr="007C21F2" w:rsidRDefault="0079289E">
      <w:pPr>
        <w:rPr>
          <w:lang w:val="ru-RU"/>
        </w:rPr>
      </w:pPr>
    </w:p>
    <w:sectPr w:rsidR="0079289E" w:rsidRPr="007C21F2"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2EBF"/>
    <w:rsid w:val="00034616"/>
    <w:rsid w:val="0006063C"/>
    <w:rsid w:val="000A7B07"/>
    <w:rsid w:val="0015074B"/>
    <w:rsid w:val="0018185E"/>
    <w:rsid w:val="001F5557"/>
    <w:rsid w:val="00202B8B"/>
    <w:rsid w:val="002367C4"/>
    <w:rsid w:val="00263C7D"/>
    <w:rsid w:val="0029639D"/>
    <w:rsid w:val="00326F90"/>
    <w:rsid w:val="00382C56"/>
    <w:rsid w:val="003874C2"/>
    <w:rsid w:val="003A12F2"/>
    <w:rsid w:val="004929DB"/>
    <w:rsid w:val="004B0966"/>
    <w:rsid w:val="004B6F07"/>
    <w:rsid w:val="004C5047"/>
    <w:rsid w:val="004F5C79"/>
    <w:rsid w:val="0051446D"/>
    <w:rsid w:val="00527C3D"/>
    <w:rsid w:val="00541A1B"/>
    <w:rsid w:val="00547F4C"/>
    <w:rsid w:val="00553424"/>
    <w:rsid w:val="00592FAC"/>
    <w:rsid w:val="005A1641"/>
    <w:rsid w:val="005D4390"/>
    <w:rsid w:val="00662641"/>
    <w:rsid w:val="00665693"/>
    <w:rsid w:val="00776710"/>
    <w:rsid w:val="0079289E"/>
    <w:rsid w:val="007C21F2"/>
    <w:rsid w:val="007D6610"/>
    <w:rsid w:val="00815583"/>
    <w:rsid w:val="00825FA4"/>
    <w:rsid w:val="008363F1"/>
    <w:rsid w:val="00866284"/>
    <w:rsid w:val="00932923"/>
    <w:rsid w:val="00942609"/>
    <w:rsid w:val="00955A09"/>
    <w:rsid w:val="009D0964"/>
    <w:rsid w:val="00A66921"/>
    <w:rsid w:val="00AA1D8D"/>
    <w:rsid w:val="00AC7994"/>
    <w:rsid w:val="00AE4218"/>
    <w:rsid w:val="00B47730"/>
    <w:rsid w:val="00BC23E6"/>
    <w:rsid w:val="00BF7023"/>
    <w:rsid w:val="00C203B5"/>
    <w:rsid w:val="00C34D5A"/>
    <w:rsid w:val="00CB0664"/>
    <w:rsid w:val="00D13A16"/>
    <w:rsid w:val="00D249B1"/>
    <w:rsid w:val="00D61B85"/>
    <w:rsid w:val="00DC3191"/>
    <w:rsid w:val="00EA7ECB"/>
    <w:rsid w:val="00EB0BC7"/>
    <w:rsid w:val="00EE5955"/>
    <w:rsid w:val="00F2069F"/>
    <w:rsid w:val="00F521B1"/>
    <w:rsid w:val="00F82AA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7D6610"/>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7D6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7D6610"/>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7D6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9F729-B1FF-4D3A-892B-D41C1D05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22</Pages>
  <Words>6015</Words>
  <Characters>34292</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40227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пользователь</cp:lastModifiedBy>
  <cp:revision>40</cp:revision>
  <cp:lastPrinted>2022-11-10T16:56:00Z</cp:lastPrinted>
  <dcterms:created xsi:type="dcterms:W3CDTF">2013-12-23T23:15:00Z</dcterms:created>
  <dcterms:modified xsi:type="dcterms:W3CDTF">2022-11-10T17:19:00Z</dcterms:modified>
  <cp:category/>
</cp:coreProperties>
</file>