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55" w:rsidRDefault="00127A55">
      <w:pPr>
        <w:autoSpaceDE w:val="0"/>
        <w:autoSpaceDN w:val="0"/>
        <w:spacing w:after="78" w:line="220" w:lineRule="exact"/>
      </w:pPr>
    </w:p>
    <w:p w:rsidR="00127A55" w:rsidRPr="00A63599" w:rsidRDefault="00392D6E" w:rsidP="00F55633">
      <w:pPr>
        <w:autoSpaceDE w:val="0"/>
        <w:autoSpaceDN w:val="0"/>
        <w:spacing w:after="0" w:line="240" w:lineRule="auto"/>
        <w:ind w:left="792"/>
        <w:rPr>
          <w:lang w:val="ru-RU"/>
        </w:rPr>
      </w:pPr>
      <w:r w:rsidRPr="00A63599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127A55" w:rsidRPr="00A63599" w:rsidRDefault="00392D6E" w:rsidP="00F55633">
      <w:pPr>
        <w:autoSpaceDE w:val="0"/>
        <w:autoSpaceDN w:val="0"/>
        <w:spacing w:after="0" w:line="240" w:lineRule="auto"/>
        <w:ind w:left="2004"/>
        <w:rPr>
          <w:lang w:val="ru-RU"/>
        </w:rPr>
      </w:pP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Республики Мордовия</w:t>
      </w:r>
    </w:p>
    <w:p w:rsidR="00127A55" w:rsidRPr="00A63599" w:rsidRDefault="00392D6E" w:rsidP="00F55633">
      <w:pPr>
        <w:autoSpaceDE w:val="0"/>
        <w:autoSpaceDN w:val="0"/>
        <w:spacing w:after="0" w:line="240" w:lineRule="auto"/>
        <w:ind w:right="3772"/>
        <w:jc w:val="right"/>
        <w:rPr>
          <w:lang w:val="ru-RU"/>
        </w:rPr>
      </w:pP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Мордовская республика</w:t>
      </w:r>
    </w:p>
    <w:p w:rsidR="00127A55" w:rsidRDefault="00392D6E">
      <w:pPr>
        <w:autoSpaceDE w:val="0"/>
        <w:autoSpaceDN w:val="0"/>
        <w:spacing w:before="670" w:after="0" w:line="230" w:lineRule="auto"/>
        <w:ind w:right="316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МБОУ «Ромодановская СОШ № 2»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2"/>
        <w:gridCol w:w="5147"/>
      </w:tblGrid>
      <w:tr w:rsidR="00F55633" w:rsidRPr="00F55633" w:rsidTr="00A844A4">
        <w:trPr>
          <w:trHeight w:val="1"/>
        </w:trPr>
        <w:tc>
          <w:tcPr>
            <w:tcW w:w="414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5633" w:rsidRPr="00F55633" w:rsidRDefault="00F55633" w:rsidP="00F55633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 w:eastAsia="ru-RU"/>
              </w:rPr>
            </w:pPr>
            <w:proofErr w:type="gramStart"/>
            <w:r w:rsidRPr="00F55633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Рассмотрена</w:t>
            </w:r>
            <w:proofErr w:type="gramEnd"/>
            <w:r w:rsidRPr="00F55633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 xml:space="preserve"> и одобрена на заседании  методического объединения</w:t>
            </w:r>
          </w:p>
          <w:p w:rsidR="00F55633" w:rsidRPr="00F55633" w:rsidRDefault="00F55633" w:rsidP="00F55633">
            <w:pPr>
              <w:suppressAutoHyphens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F55633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 xml:space="preserve"> Руководитель  МО</w:t>
            </w:r>
          </w:p>
          <w:p w:rsidR="00F55633" w:rsidRPr="00F55633" w:rsidRDefault="00F55633" w:rsidP="00F55633">
            <w:pPr>
              <w:suppressAutoHyphens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Тищенко Т.Г._____________</w:t>
            </w:r>
            <w:bookmarkStart w:id="0" w:name="_GoBack"/>
            <w:bookmarkEnd w:id="0"/>
          </w:p>
          <w:p w:rsidR="00F55633" w:rsidRPr="00F55633" w:rsidRDefault="00F55633" w:rsidP="00F55633">
            <w:pPr>
              <w:suppressAutoHyphens/>
              <w:rPr>
                <w:rFonts w:ascii="Calibri" w:eastAsia="Times New Roman" w:hAnsi="Calibri" w:cs="Times New Roman"/>
                <w:lang w:val="ru-RU" w:eastAsia="ru-RU"/>
              </w:rPr>
            </w:pPr>
            <w:r w:rsidRPr="00F55633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Протокол №___ от «___»________2022г</w:t>
            </w:r>
          </w:p>
        </w:tc>
        <w:tc>
          <w:tcPr>
            <w:tcW w:w="514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55633" w:rsidRPr="00F55633" w:rsidRDefault="00F55633" w:rsidP="00F55633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F55633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 xml:space="preserve">    Утверждена руководителем                                           образовательного учреждения</w:t>
            </w:r>
            <w:r w:rsidRPr="00F55633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br/>
              <w:t>Директор МБОУ</w:t>
            </w:r>
          </w:p>
          <w:p w:rsidR="00F55633" w:rsidRPr="00F55633" w:rsidRDefault="00F55633" w:rsidP="00F55633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F55633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 xml:space="preserve"> «Ромодановская СОШ№2» </w:t>
            </w:r>
            <w:r w:rsidRPr="00F55633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br/>
              <w:t xml:space="preserve">__________/Калявина Е.Е./ </w:t>
            </w:r>
          </w:p>
          <w:p w:rsidR="00F55633" w:rsidRPr="00F55633" w:rsidRDefault="00F55633" w:rsidP="00F55633">
            <w:pPr>
              <w:suppressAutoHyphens/>
              <w:jc w:val="right"/>
              <w:rPr>
                <w:rFonts w:ascii="Calibri" w:eastAsia="Times New Roman" w:hAnsi="Calibri" w:cs="Times New Roman"/>
                <w:lang w:val="ru-RU" w:eastAsia="ru-RU"/>
              </w:rPr>
            </w:pPr>
            <w:r w:rsidRPr="00F55633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Приказ №___ от «___»________2022г</w:t>
            </w:r>
          </w:p>
        </w:tc>
      </w:tr>
    </w:tbl>
    <w:p w:rsidR="00F55633" w:rsidRPr="00A63599" w:rsidRDefault="00F55633" w:rsidP="00F55633">
      <w:pPr>
        <w:autoSpaceDE w:val="0"/>
        <w:autoSpaceDN w:val="0"/>
        <w:spacing w:before="670" w:after="0" w:line="230" w:lineRule="auto"/>
        <w:ind w:right="3164"/>
        <w:rPr>
          <w:lang w:val="ru-RU"/>
        </w:rPr>
      </w:pPr>
    </w:p>
    <w:p w:rsidR="00127A55" w:rsidRPr="00A63599" w:rsidRDefault="00392D6E">
      <w:pPr>
        <w:autoSpaceDE w:val="0"/>
        <w:autoSpaceDN w:val="0"/>
        <w:spacing w:before="1038" w:after="0" w:line="230" w:lineRule="auto"/>
        <w:ind w:right="3646"/>
        <w:jc w:val="right"/>
        <w:rPr>
          <w:lang w:val="ru-RU"/>
        </w:rPr>
      </w:pPr>
      <w:r w:rsidRPr="00A63599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127A55" w:rsidRPr="00A63599" w:rsidRDefault="00392D6E">
      <w:pPr>
        <w:autoSpaceDE w:val="0"/>
        <w:autoSpaceDN w:val="0"/>
        <w:spacing w:before="70" w:after="0" w:line="230" w:lineRule="auto"/>
        <w:ind w:right="4418"/>
        <w:jc w:val="right"/>
        <w:rPr>
          <w:lang w:val="ru-RU"/>
        </w:rPr>
      </w:pPr>
      <w:r w:rsidRPr="00A63599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A6359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4984201)</w:t>
      </w:r>
    </w:p>
    <w:p w:rsidR="00127A55" w:rsidRPr="00A63599" w:rsidRDefault="00392D6E">
      <w:pPr>
        <w:autoSpaceDE w:val="0"/>
        <w:autoSpaceDN w:val="0"/>
        <w:spacing w:before="166" w:after="0" w:line="230" w:lineRule="auto"/>
        <w:ind w:right="4018"/>
        <w:jc w:val="right"/>
        <w:rPr>
          <w:lang w:val="ru-RU"/>
        </w:rPr>
      </w:pP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127A55" w:rsidRPr="00A63599" w:rsidRDefault="00392D6E">
      <w:pPr>
        <w:autoSpaceDE w:val="0"/>
        <w:autoSpaceDN w:val="0"/>
        <w:spacing w:before="70" w:after="0" w:line="230" w:lineRule="auto"/>
        <w:ind w:right="4176"/>
        <w:jc w:val="right"/>
        <w:rPr>
          <w:lang w:val="ru-RU"/>
        </w:rPr>
      </w:pP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«Русский язык»</w:t>
      </w:r>
    </w:p>
    <w:p w:rsidR="00127A55" w:rsidRPr="00A63599" w:rsidRDefault="00392D6E">
      <w:pPr>
        <w:autoSpaceDE w:val="0"/>
        <w:autoSpaceDN w:val="0"/>
        <w:spacing w:before="670" w:after="0" w:line="230" w:lineRule="auto"/>
        <w:ind w:left="2292"/>
        <w:rPr>
          <w:lang w:val="ru-RU"/>
        </w:rPr>
      </w:pP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для 1 класса начального общего образования</w:t>
      </w:r>
    </w:p>
    <w:p w:rsidR="00127A55" w:rsidRPr="00A63599" w:rsidRDefault="00392D6E">
      <w:pPr>
        <w:autoSpaceDE w:val="0"/>
        <w:autoSpaceDN w:val="0"/>
        <w:spacing w:before="70" w:after="0" w:line="230" w:lineRule="auto"/>
        <w:ind w:right="3616"/>
        <w:jc w:val="right"/>
        <w:rPr>
          <w:lang w:val="ru-RU"/>
        </w:rPr>
      </w:pP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127A55" w:rsidRPr="00A63599" w:rsidRDefault="00392D6E">
      <w:pPr>
        <w:autoSpaceDE w:val="0"/>
        <w:autoSpaceDN w:val="0"/>
        <w:spacing w:before="2112" w:after="0" w:line="230" w:lineRule="auto"/>
        <w:ind w:right="24"/>
        <w:jc w:val="right"/>
        <w:rPr>
          <w:lang w:val="ru-RU"/>
        </w:rPr>
      </w:pP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Составитель: Макеева Вера Николаевна</w:t>
      </w:r>
    </w:p>
    <w:p w:rsidR="00127A55" w:rsidRPr="00A63599" w:rsidRDefault="00392D6E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учитель</w:t>
      </w:r>
    </w:p>
    <w:p w:rsidR="00127A55" w:rsidRPr="00A63599" w:rsidRDefault="00392D6E">
      <w:pPr>
        <w:autoSpaceDE w:val="0"/>
        <w:autoSpaceDN w:val="0"/>
        <w:spacing w:before="2830" w:after="0" w:line="230" w:lineRule="auto"/>
        <w:ind w:right="4130"/>
        <w:jc w:val="right"/>
        <w:rPr>
          <w:lang w:val="ru-RU"/>
        </w:rPr>
      </w:pP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Ромоданово 2022</w:t>
      </w:r>
    </w:p>
    <w:p w:rsidR="00127A55" w:rsidRPr="00A63599" w:rsidRDefault="00127A55">
      <w:pPr>
        <w:rPr>
          <w:lang w:val="ru-RU"/>
        </w:rPr>
        <w:sectPr w:rsidR="00127A55" w:rsidRPr="00A63599">
          <w:pgSz w:w="11900" w:h="16840"/>
          <w:pgMar w:top="298" w:right="874" w:bottom="296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127A55" w:rsidRPr="00A63599" w:rsidRDefault="00127A55">
      <w:pPr>
        <w:rPr>
          <w:lang w:val="ru-RU"/>
        </w:rPr>
        <w:sectPr w:rsidR="00127A55" w:rsidRPr="00A63599">
          <w:pgSz w:w="11900" w:h="16840"/>
          <w:pgMar w:top="1440" w:right="1440" w:bottom="1440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127A55" w:rsidRPr="00A63599" w:rsidRDefault="00127A55">
      <w:pPr>
        <w:autoSpaceDE w:val="0"/>
        <w:autoSpaceDN w:val="0"/>
        <w:spacing w:after="216" w:line="220" w:lineRule="exact"/>
        <w:rPr>
          <w:lang w:val="ru-RU"/>
        </w:rPr>
      </w:pPr>
    </w:p>
    <w:p w:rsidR="00127A55" w:rsidRPr="00A63599" w:rsidRDefault="00392D6E" w:rsidP="00523778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A63599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127A55" w:rsidRPr="00A63599" w:rsidRDefault="00392D6E" w:rsidP="00523778">
      <w:pPr>
        <w:autoSpaceDE w:val="0"/>
        <w:autoSpaceDN w:val="0"/>
        <w:spacing w:before="346" w:after="0" w:line="278" w:lineRule="auto"/>
        <w:ind w:firstLine="180"/>
        <w:jc w:val="both"/>
        <w:rPr>
          <w:lang w:val="ru-RU"/>
        </w:rPr>
      </w:pP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«Русский язык» для обучающихся 1 классов на уровне начального общего образования составлена на основе Требований к результатам освоения программы </w:t>
      </w:r>
      <w:proofErr w:type="spellStart"/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началь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общего образования Федерального государственного 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обра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зовательного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стандарта начального общего образования (да​лее — ФГОС НОО), а также ориентирована на целевые 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приори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A63599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теты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, сформулированные в Примерной программе воспитания.</w:t>
      </w:r>
    </w:p>
    <w:p w:rsidR="00127A55" w:rsidRPr="00A63599" w:rsidRDefault="00392D6E" w:rsidP="00523778">
      <w:pPr>
        <w:autoSpaceDE w:val="0"/>
        <w:autoSpaceDN w:val="0"/>
        <w:spacing w:before="190" w:after="0" w:line="230" w:lineRule="auto"/>
        <w:ind w:left="180"/>
        <w:jc w:val="both"/>
        <w:rPr>
          <w:lang w:val="ru-RU"/>
        </w:rPr>
      </w:pPr>
      <w:r w:rsidRPr="00A63599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"РУССКИЙ ЯЗЫК"</w:t>
      </w:r>
    </w:p>
    <w:p w:rsidR="00127A55" w:rsidRPr="00A63599" w:rsidRDefault="00392D6E" w:rsidP="00523778">
      <w:pPr>
        <w:autoSpaceDE w:val="0"/>
        <w:autoSpaceDN w:val="0"/>
        <w:spacing w:before="192" w:after="0" w:line="290" w:lineRule="auto"/>
        <w:ind w:firstLine="180"/>
        <w:jc w:val="both"/>
        <w:rPr>
          <w:lang w:val="ru-RU"/>
        </w:rPr>
      </w:pP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является основой всего процесса обучения в </w:t>
      </w:r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на​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чальной</w:t>
      </w:r>
      <w:proofErr w:type="spellEnd"/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</w:t>
      </w:r>
      <w:r w:rsidRPr="00A63599">
        <w:rPr>
          <w:lang w:val="ru-RU"/>
        </w:rPr>
        <w:br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значительным </w:t>
      </w:r>
      <w:proofErr w:type="spellStart"/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потенциа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​лом</w:t>
      </w:r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в развитии функциональной грамотности младших школь​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ников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, особенно таких её компонентов, как языковая, комму​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никативная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, читательская, общекультурная и социальная 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гра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мотность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</w:t>
      </w:r>
      <w:proofErr w:type="spellStart"/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различ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сферах и ситуациях общения способствуют успешной 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соци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ализации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</w:t>
      </w:r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фор​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мировании</w:t>
      </w:r>
      <w:proofErr w:type="spellEnd"/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самосознания и мировоззрения личности, является важнейшим средством хранения и передачи информации, куль​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турных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</w:t>
      </w:r>
      <w:proofErr w:type="spellStart"/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адек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​ватного</w:t>
      </w:r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духовно​</w:t>
      </w:r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нрав​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ственных</w:t>
      </w:r>
      <w:proofErr w:type="spellEnd"/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ценностей, принятых в обществе правил и норм 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пове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дения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результата​ми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личност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</w:t>
      </w:r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—д</w:t>
      </w:r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лительный процесс, разворачивающийся на протяжении изучения содержания предмета.</w:t>
      </w:r>
    </w:p>
    <w:p w:rsidR="00127A55" w:rsidRPr="00A63599" w:rsidRDefault="00392D6E" w:rsidP="00523778">
      <w:pPr>
        <w:autoSpaceDE w:val="0"/>
        <w:autoSpaceDN w:val="0"/>
        <w:spacing w:before="70" w:after="0" w:line="286" w:lineRule="auto"/>
        <w:ind w:firstLine="180"/>
        <w:jc w:val="both"/>
        <w:rPr>
          <w:lang w:val="ru-RU"/>
        </w:rPr>
      </w:pP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</w:t>
      </w:r>
      <w:proofErr w:type="spellStart"/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планиру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емых</w:t>
      </w:r>
      <w:proofErr w:type="spellEnd"/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обучения является признание равной значимости работы по изучению системы языка и работы по 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совер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шенствованию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речи младших школьников. Языковой материал призван сформировать первоначальные </w:t>
      </w:r>
      <w:r w:rsidRPr="00A63599">
        <w:rPr>
          <w:lang w:val="ru-RU"/>
        </w:rPr>
        <w:br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</w:t>
      </w:r>
      <w:proofErr w:type="spellStart"/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струк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​туре</w:t>
      </w:r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ников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направлено на решение практической задачи развития всех видов речевой деятельности, отработку навыков </w:t>
      </w:r>
      <w:proofErr w:type="spellStart"/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использо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вания</w:t>
      </w:r>
      <w:proofErr w:type="spellEnd"/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усвоенных норм русского литературного языка, речевых норм и правил речевого этикета в процессе устного и письмен​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общения. Ряд задач по </w:t>
      </w:r>
      <w:r w:rsidRPr="00A63599">
        <w:rPr>
          <w:lang w:val="ru-RU"/>
        </w:rPr>
        <w:br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совершенствованию речевой </w:t>
      </w:r>
      <w:proofErr w:type="spellStart"/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дея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тельности</w:t>
      </w:r>
      <w:proofErr w:type="spellEnd"/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решаются совместно с учебным предметом «Литературное чтение».</w:t>
      </w:r>
    </w:p>
    <w:p w:rsidR="00127A55" w:rsidRPr="00A63599" w:rsidRDefault="00392D6E" w:rsidP="00523778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Общее число часов, отведённых на изучение «Русского 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язы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​ка», в 1 классе — 165 ч. </w:t>
      </w:r>
    </w:p>
    <w:p w:rsidR="00127A55" w:rsidRPr="00A63599" w:rsidRDefault="00392D6E" w:rsidP="00523778">
      <w:pPr>
        <w:autoSpaceDE w:val="0"/>
        <w:autoSpaceDN w:val="0"/>
        <w:spacing w:before="430" w:after="0" w:line="230" w:lineRule="auto"/>
        <w:ind w:left="180"/>
        <w:jc w:val="both"/>
        <w:rPr>
          <w:lang w:val="ru-RU"/>
        </w:rPr>
      </w:pPr>
      <w:r w:rsidRPr="00A63599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"РУССКИЙ ЯЗЫК"</w:t>
      </w:r>
    </w:p>
    <w:p w:rsidR="00127A55" w:rsidRPr="00A63599" w:rsidRDefault="00127A55" w:rsidP="00523778">
      <w:pPr>
        <w:jc w:val="both"/>
        <w:rPr>
          <w:lang w:val="ru-RU"/>
        </w:rPr>
        <w:sectPr w:rsidR="00127A55" w:rsidRPr="00A63599">
          <w:pgSz w:w="11900" w:h="16840"/>
          <w:pgMar w:top="436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27A55" w:rsidRPr="00A63599" w:rsidRDefault="00127A55" w:rsidP="00523778">
      <w:pPr>
        <w:autoSpaceDE w:val="0"/>
        <w:autoSpaceDN w:val="0"/>
        <w:spacing w:after="90" w:line="220" w:lineRule="exact"/>
        <w:jc w:val="both"/>
        <w:rPr>
          <w:lang w:val="ru-RU"/>
        </w:rPr>
      </w:pPr>
    </w:p>
    <w:p w:rsidR="00127A55" w:rsidRPr="00A63599" w:rsidRDefault="00392D6E" w:rsidP="00523778">
      <w:pPr>
        <w:autoSpaceDE w:val="0"/>
        <w:autoSpaceDN w:val="0"/>
        <w:spacing w:after="0"/>
        <w:ind w:right="144" w:firstLine="180"/>
        <w:jc w:val="both"/>
        <w:rPr>
          <w:lang w:val="ru-RU"/>
        </w:rPr>
      </w:pP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</w:t>
      </w:r>
      <w:proofErr w:type="spellStart"/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дей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ствий</w:t>
      </w:r>
      <w:proofErr w:type="spellEnd"/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на материале русского языка станут фундаментом обучения в основном звене школы, а также будут востребованы в жизни.</w:t>
      </w:r>
    </w:p>
    <w:p w:rsidR="00127A55" w:rsidRPr="00A63599" w:rsidRDefault="00392D6E" w:rsidP="00523778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A63599">
        <w:rPr>
          <w:rFonts w:ascii="Times New Roman" w:eastAsia="Times New Roman" w:hAnsi="Times New Roman"/>
          <w:b/>
          <w:color w:val="000000"/>
          <w:sz w:val="24"/>
          <w:lang w:val="ru-RU"/>
        </w:rPr>
        <w:t>Изучение русского языка в начальной школе направлено на достижение следующих целей:</w:t>
      </w:r>
    </w:p>
    <w:p w:rsidR="00127A55" w:rsidRPr="00A63599" w:rsidRDefault="00392D6E" w:rsidP="00523778">
      <w:pPr>
        <w:autoSpaceDE w:val="0"/>
        <w:autoSpaceDN w:val="0"/>
        <w:spacing w:before="178" w:after="0" w:line="281" w:lineRule="auto"/>
        <w:ind w:left="420"/>
        <w:jc w:val="both"/>
        <w:rPr>
          <w:lang w:val="ru-RU"/>
        </w:rPr>
      </w:pP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</w:t>
      </w:r>
      <w:r w:rsidRPr="00A63599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нравственных ценностей народа; понимание роли языка как основного средства общения; осознание значения русского 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язы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​ка как государственного языка Российской Федерации; пони​</w:t>
      </w:r>
      <w:r w:rsidRPr="00A63599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мание роли русского языка как языка межнационального </w:t>
      </w:r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об​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щения</w:t>
      </w:r>
      <w:proofErr w:type="spellEnd"/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; осознание правильной устной и письменной речи как показателя общей культуры человека;</w:t>
      </w:r>
    </w:p>
    <w:p w:rsidR="00127A55" w:rsidRPr="00A63599" w:rsidRDefault="00392D6E" w:rsidP="00523778">
      <w:pPr>
        <w:autoSpaceDE w:val="0"/>
        <w:autoSpaceDN w:val="0"/>
        <w:spacing w:before="192" w:after="0" w:line="271" w:lineRule="auto"/>
        <w:ind w:left="420" w:right="1152"/>
        <w:jc w:val="both"/>
        <w:rPr>
          <w:lang w:val="ru-RU"/>
        </w:rPr>
      </w:pP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основными видами речевой деятельности на </w:t>
      </w:r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ос​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нове</w:t>
      </w:r>
      <w:proofErr w:type="spellEnd"/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первоначальных представлений о нормах современного русского литературного языка: 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аудированием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, говорением, 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чте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нием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, письмом;</w:t>
      </w:r>
    </w:p>
    <w:p w:rsidR="00127A55" w:rsidRPr="00A63599" w:rsidRDefault="00392D6E" w:rsidP="00523778">
      <w:pPr>
        <w:autoSpaceDE w:val="0"/>
        <w:autoSpaceDN w:val="0"/>
        <w:spacing w:before="190" w:after="0" w:line="281" w:lineRule="auto"/>
        <w:ind w:left="420"/>
        <w:jc w:val="both"/>
        <w:rPr>
          <w:lang w:val="ru-RU"/>
        </w:rPr>
      </w:pP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первоначальными научными представлениями о системе русского языка: </w:t>
      </w:r>
      <w:r w:rsidRPr="00A63599">
        <w:rPr>
          <w:lang w:val="ru-RU"/>
        </w:rPr>
        <w:br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фонетике, графике, лексике, морфе​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мике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, морфологии и синтаксисе; об основных единицах языка, их признаках и особенностях употребления в речи; </w:t>
      </w:r>
      <w:proofErr w:type="spellStart"/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использова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в речевой деятельности норм современного русского литера​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турного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языка (орфоэпических, лексических, грамматических, орфографических, пунктуационных) и речевого этикета;</w:t>
      </w:r>
    </w:p>
    <w:p w:rsidR="00127A55" w:rsidRPr="00A63599" w:rsidRDefault="00392D6E" w:rsidP="00523778">
      <w:pPr>
        <w:autoSpaceDE w:val="0"/>
        <w:autoSpaceDN w:val="0"/>
        <w:spacing w:before="190" w:after="0" w:line="262" w:lineRule="auto"/>
        <w:ind w:left="420" w:right="1008"/>
        <w:jc w:val="both"/>
        <w:rPr>
          <w:lang w:val="ru-RU"/>
        </w:rPr>
      </w:pP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27A55" w:rsidRPr="00A63599" w:rsidRDefault="00127A55" w:rsidP="00523778">
      <w:pPr>
        <w:jc w:val="both"/>
        <w:rPr>
          <w:lang w:val="ru-RU"/>
        </w:rPr>
        <w:sectPr w:rsidR="00127A55" w:rsidRPr="00A63599">
          <w:pgSz w:w="11900" w:h="16840"/>
          <w:pgMar w:top="310" w:right="742" w:bottom="1440" w:left="666" w:header="720" w:footer="720" w:gutter="0"/>
          <w:cols w:space="720" w:equalWidth="0">
            <w:col w:w="10492" w:space="0"/>
          </w:cols>
          <w:docGrid w:linePitch="360"/>
        </w:sectPr>
      </w:pPr>
    </w:p>
    <w:p w:rsidR="00127A55" w:rsidRPr="00A63599" w:rsidRDefault="00127A55" w:rsidP="00523778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127A55" w:rsidRPr="00A63599" w:rsidRDefault="00392D6E" w:rsidP="00523778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A6359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127A55" w:rsidRPr="00A63599" w:rsidRDefault="00392D6E" w:rsidP="00523778">
      <w:pPr>
        <w:autoSpaceDE w:val="0"/>
        <w:autoSpaceDN w:val="0"/>
        <w:spacing w:before="346" w:after="0" w:line="230" w:lineRule="auto"/>
        <w:ind w:left="180"/>
        <w:jc w:val="both"/>
        <w:rPr>
          <w:lang w:val="ru-RU"/>
        </w:rPr>
      </w:pPr>
      <w:r w:rsidRPr="00A63599">
        <w:rPr>
          <w:rFonts w:ascii="Times New Roman" w:eastAsia="Times New Roman" w:hAnsi="Times New Roman"/>
          <w:b/>
          <w:color w:val="000000"/>
          <w:sz w:val="24"/>
          <w:lang w:val="ru-RU"/>
        </w:rPr>
        <w:t>Обучение грамоте</w:t>
      </w:r>
    </w:p>
    <w:p w:rsidR="00127A55" w:rsidRPr="00A63599" w:rsidRDefault="00392D6E" w:rsidP="00523778">
      <w:pPr>
        <w:tabs>
          <w:tab w:val="left" w:pos="180"/>
        </w:tabs>
        <w:autoSpaceDE w:val="0"/>
        <w:autoSpaceDN w:val="0"/>
        <w:spacing w:before="190" w:after="0"/>
        <w:ind w:right="144"/>
        <w:jc w:val="both"/>
        <w:rPr>
          <w:lang w:val="ru-RU"/>
        </w:rPr>
      </w:pP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Составление небольших рассказов повествовательного </w:t>
      </w:r>
      <w:proofErr w:type="spellStart"/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харак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тера</w:t>
      </w:r>
      <w:proofErr w:type="spellEnd"/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по серии сюжетных картинок, материалам собственных игр, занятий, наблюдений. Понимание текста при его прослушивании и при </w:t>
      </w:r>
      <w:proofErr w:type="spellStart"/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самостоя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​тельном</w:t>
      </w:r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чтении вслух.</w:t>
      </w:r>
    </w:p>
    <w:p w:rsidR="00127A55" w:rsidRPr="00A63599" w:rsidRDefault="00392D6E" w:rsidP="00523778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jc w:val="both"/>
        <w:rPr>
          <w:lang w:val="ru-RU"/>
        </w:rPr>
      </w:pP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Слово и предложение 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:rsidR="00127A55" w:rsidRPr="00A63599" w:rsidRDefault="00392D6E" w:rsidP="00523778">
      <w:pPr>
        <w:tabs>
          <w:tab w:val="left" w:pos="180"/>
        </w:tabs>
        <w:autoSpaceDE w:val="0"/>
        <w:autoSpaceDN w:val="0"/>
        <w:spacing w:before="192" w:after="0" w:line="286" w:lineRule="auto"/>
        <w:jc w:val="both"/>
        <w:rPr>
          <w:lang w:val="ru-RU"/>
        </w:rPr>
      </w:pP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речи. Единство звукового состава слова и его значения. Установление последовательности звуков в слове и  </w:t>
      </w:r>
      <w:proofErr w:type="spellStart"/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количе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ства</w:t>
      </w:r>
      <w:proofErr w:type="spellEnd"/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звуков. Сопоставление слов, различающихся одним или несколькими звуками. Звуковой анализ слова, работа со </w:t>
      </w:r>
      <w:proofErr w:type="spellStart"/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звуко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выми</w:t>
      </w:r>
      <w:proofErr w:type="spellEnd"/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</w:t>
      </w:r>
      <w:proofErr w:type="spellStart"/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Количе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ство</w:t>
      </w:r>
      <w:proofErr w:type="spellEnd"/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слогов в слове. Ударный слог.</w:t>
      </w:r>
    </w:p>
    <w:p w:rsidR="00127A55" w:rsidRPr="00A63599" w:rsidRDefault="00392D6E" w:rsidP="00523778">
      <w:pPr>
        <w:tabs>
          <w:tab w:val="left" w:pos="180"/>
        </w:tabs>
        <w:autoSpaceDE w:val="0"/>
        <w:autoSpaceDN w:val="0"/>
        <w:spacing w:before="190" w:after="0" w:line="281" w:lineRule="auto"/>
        <w:jc w:val="both"/>
        <w:rPr>
          <w:lang w:val="ru-RU"/>
        </w:rPr>
      </w:pP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 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</w:t>
      </w:r>
      <w:proofErr w:type="spellStart"/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твёр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дости</w:t>
      </w:r>
      <w:proofErr w:type="spellEnd"/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— мягкости согласных звуков. Функции букв е, ё, ю, я. Мягкий знак как показатель мягкости предшествующего </w:t>
      </w:r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со</w:t>
      </w:r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 гласного звука в конце слова. Последовательность букв в русском алфавите.</w:t>
      </w:r>
    </w:p>
    <w:p w:rsidR="00127A55" w:rsidRPr="00A63599" w:rsidRDefault="00392D6E" w:rsidP="00523778">
      <w:pPr>
        <w:tabs>
          <w:tab w:val="left" w:pos="180"/>
        </w:tabs>
        <w:autoSpaceDE w:val="0"/>
        <w:autoSpaceDN w:val="0"/>
        <w:spacing w:before="190" w:after="0" w:line="283" w:lineRule="auto"/>
        <w:jc w:val="both"/>
        <w:rPr>
          <w:lang w:val="ru-RU"/>
        </w:rPr>
      </w:pP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Чтение 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Слоговое чтение (ориентация на букву, обозначающую </w:t>
      </w:r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глас​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звук).  Плавное слоговое чтение и чтение целыми словами со скоростью, соответствующей индивидуальному темпу. </w:t>
      </w:r>
      <w:proofErr w:type="spellStart"/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Чте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с </w:t>
      </w:r>
      <w:r w:rsidRPr="00A63599">
        <w:rPr>
          <w:lang w:val="ru-RU"/>
        </w:rPr>
        <w:br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интонациями и паузами в соответствии со знаками 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препи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нания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. Осознанное чтение слов, </w:t>
      </w:r>
      <w:r w:rsidRPr="00A63599">
        <w:rPr>
          <w:lang w:val="ru-RU"/>
        </w:rPr>
        <w:br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слова​ми). Орфографическое чтение (проговаривание) как средство самоконтроля при письме под диктовку и при списывании.</w:t>
      </w:r>
    </w:p>
    <w:p w:rsidR="00127A55" w:rsidRPr="00A63599" w:rsidRDefault="00392D6E" w:rsidP="00523778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jc w:val="both"/>
        <w:rPr>
          <w:lang w:val="ru-RU"/>
        </w:rPr>
      </w:pP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Письмо 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пространстве листа в тетради и на </w:t>
      </w:r>
      <w:proofErr w:type="spellStart"/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простран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стве</w:t>
      </w:r>
      <w:proofErr w:type="spellEnd"/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классной доски. Гигиенические требования, которые 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необ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ходимо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соблюдать во время 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письма</w:t>
      </w:r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.Н</w:t>
      </w:r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ачертание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письменных прописных и строчных букв. </w:t>
      </w:r>
      <w:proofErr w:type="spellStart"/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Пись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мо</w:t>
      </w:r>
      <w:proofErr w:type="spellEnd"/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букв, буквосочетаний, слогов, слов, предложений с 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соблюде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нием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63599">
        <w:rPr>
          <w:lang w:val="ru-RU"/>
        </w:rPr>
        <w:br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гигиенических норм. Письмо разборчивым, аккуратным почерком. Письмо под диктовку слов и предложений, </w:t>
      </w:r>
      <w:proofErr w:type="spellStart"/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написа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127A55" w:rsidRPr="00A63599" w:rsidRDefault="00392D6E" w:rsidP="00523778">
      <w:pPr>
        <w:tabs>
          <w:tab w:val="left" w:pos="180"/>
        </w:tabs>
        <w:autoSpaceDE w:val="0"/>
        <w:autoSpaceDN w:val="0"/>
        <w:spacing w:before="190" w:after="0" w:line="281" w:lineRule="auto"/>
        <w:jc w:val="both"/>
        <w:rPr>
          <w:lang w:val="ru-RU"/>
        </w:rPr>
      </w:pP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Правила правописания и их применение: раздельное </w:t>
      </w:r>
      <w:proofErr w:type="spellStart"/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написа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слов; обозначение гласных после шипящих в сочетаниях 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жи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, ши (в положении под ударением), 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ча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, ща, чу, 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щу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пропис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ная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127A55" w:rsidRPr="00A63599" w:rsidRDefault="00392D6E" w:rsidP="00523778">
      <w:pPr>
        <w:autoSpaceDE w:val="0"/>
        <w:autoSpaceDN w:val="0"/>
        <w:spacing w:before="190" w:after="0" w:line="230" w:lineRule="auto"/>
        <w:ind w:left="180"/>
        <w:jc w:val="both"/>
        <w:rPr>
          <w:lang w:val="ru-RU"/>
        </w:rPr>
      </w:pPr>
      <w:r w:rsidRPr="00A63599">
        <w:rPr>
          <w:rFonts w:ascii="Times New Roman" w:eastAsia="Times New Roman" w:hAnsi="Times New Roman"/>
          <w:b/>
          <w:color w:val="0F0F50"/>
          <w:sz w:val="24"/>
          <w:lang w:val="ru-RU"/>
        </w:rPr>
        <w:t>СИСТЕМАТИЧЕСКИЙ КУРС</w:t>
      </w:r>
    </w:p>
    <w:p w:rsidR="00127A55" w:rsidRPr="00A63599" w:rsidRDefault="00127A55" w:rsidP="00523778">
      <w:pPr>
        <w:jc w:val="both"/>
        <w:rPr>
          <w:lang w:val="ru-RU"/>
        </w:rPr>
        <w:sectPr w:rsidR="00127A55" w:rsidRPr="00A63599">
          <w:pgSz w:w="11900" w:h="16840"/>
          <w:pgMar w:top="298" w:right="650" w:bottom="3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27A55" w:rsidRPr="00A63599" w:rsidRDefault="00127A55" w:rsidP="00523778">
      <w:pPr>
        <w:autoSpaceDE w:val="0"/>
        <w:autoSpaceDN w:val="0"/>
        <w:spacing w:after="72" w:line="220" w:lineRule="exact"/>
        <w:jc w:val="both"/>
        <w:rPr>
          <w:lang w:val="ru-RU"/>
        </w:rPr>
      </w:pPr>
    </w:p>
    <w:p w:rsidR="00127A55" w:rsidRPr="00A63599" w:rsidRDefault="00392D6E" w:rsidP="00523778">
      <w:pPr>
        <w:autoSpaceDE w:val="0"/>
        <w:autoSpaceDN w:val="0"/>
        <w:spacing w:after="0" w:line="262" w:lineRule="auto"/>
        <w:ind w:left="180" w:right="2016"/>
        <w:jc w:val="both"/>
        <w:rPr>
          <w:lang w:val="ru-RU"/>
        </w:rPr>
      </w:pPr>
      <w:r w:rsidRPr="00A6359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A63599">
        <w:rPr>
          <w:lang w:val="ru-RU"/>
        </w:rPr>
        <w:br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Язык как основное средство человеческого общения.  Цели и ситуации общения.</w:t>
      </w:r>
    </w:p>
    <w:p w:rsidR="00127A55" w:rsidRPr="00A63599" w:rsidRDefault="00392D6E" w:rsidP="00523778">
      <w:pPr>
        <w:tabs>
          <w:tab w:val="left" w:pos="180"/>
        </w:tabs>
        <w:autoSpaceDE w:val="0"/>
        <w:autoSpaceDN w:val="0"/>
        <w:spacing w:before="190" w:after="0" w:line="281" w:lineRule="auto"/>
        <w:jc w:val="both"/>
        <w:rPr>
          <w:lang w:val="ru-RU"/>
        </w:rPr>
      </w:pP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речи. Гласные и согласные звуки, их различение. </w:t>
      </w:r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Уда​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рение</w:t>
      </w:r>
      <w:proofErr w:type="spellEnd"/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в слове. Гласные ударные и безударные. Твёрдые и </w:t>
      </w:r>
      <w:proofErr w:type="spellStart"/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мяг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​кие</w:t>
      </w:r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согласные звуки, их различение. Звонкие и глухие </w:t>
      </w:r>
      <w:proofErr w:type="spellStart"/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соглас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ные</w:t>
      </w:r>
      <w:proofErr w:type="spellEnd"/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звуки, их различение. Согласный звук [й’] и гласный звук [и]. Шипящие [ж], [ш], [ч’], [щ’]. Слог. Количество слогов в слове. Ударный слог. Деление слов на слоги (простые случаи, без стечения согласных).</w:t>
      </w:r>
    </w:p>
    <w:p w:rsidR="00127A55" w:rsidRPr="00A63599" w:rsidRDefault="00392D6E" w:rsidP="00523778">
      <w:pPr>
        <w:tabs>
          <w:tab w:val="left" w:pos="180"/>
        </w:tabs>
        <w:autoSpaceDE w:val="0"/>
        <w:autoSpaceDN w:val="0"/>
        <w:spacing w:before="190" w:after="0" w:line="286" w:lineRule="auto"/>
        <w:jc w:val="both"/>
        <w:rPr>
          <w:lang w:val="ru-RU"/>
        </w:rPr>
      </w:pP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 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 стол, конь. Небуквенные графические средства: пробел между словами, знак переноса. Русский алфавит: правильное название букв, их </w:t>
      </w:r>
      <w:proofErr w:type="spellStart"/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последова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тельность</w:t>
      </w:r>
      <w:proofErr w:type="spellEnd"/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. Использование алфавита для </w:t>
      </w:r>
      <w:r w:rsidRPr="00A63599">
        <w:rPr>
          <w:lang w:val="ru-RU"/>
        </w:rPr>
        <w:br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упорядочения списка слов.</w:t>
      </w:r>
    </w:p>
    <w:p w:rsidR="00127A55" w:rsidRPr="00A63599" w:rsidRDefault="00392D6E" w:rsidP="00523778">
      <w:pPr>
        <w:tabs>
          <w:tab w:val="left" w:pos="180"/>
        </w:tabs>
        <w:autoSpaceDE w:val="0"/>
        <w:autoSpaceDN w:val="0"/>
        <w:spacing w:before="190" w:after="0"/>
        <w:jc w:val="both"/>
        <w:rPr>
          <w:lang w:val="ru-RU"/>
        </w:rPr>
      </w:pP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Орфоэпия 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Произношение звуков и сочетаний звуков, ударение в словах в соответствии с нормами </w:t>
      </w:r>
      <w:r w:rsidRPr="00A63599">
        <w:rPr>
          <w:lang w:val="ru-RU"/>
        </w:rPr>
        <w:br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современного русского литературного языка (на ограниченном перечне слов, отрабатываемом </w:t>
      </w:r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учеб</w:t>
      </w:r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A63599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нике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127A55" w:rsidRPr="00A63599" w:rsidRDefault="00392D6E" w:rsidP="00523778">
      <w:pPr>
        <w:tabs>
          <w:tab w:val="left" w:pos="180"/>
        </w:tabs>
        <w:autoSpaceDE w:val="0"/>
        <w:autoSpaceDN w:val="0"/>
        <w:spacing w:before="190" w:after="0" w:line="271" w:lineRule="auto"/>
        <w:ind w:right="864"/>
        <w:jc w:val="both"/>
        <w:rPr>
          <w:lang w:val="ru-RU"/>
        </w:rPr>
      </w:pP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Лексика 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:rsidR="00127A55" w:rsidRPr="00A63599" w:rsidRDefault="00392D6E" w:rsidP="00523778">
      <w:pPr>
        <w:tabs>
          <w:tab w:val="left" w:pos="180"/>
        </w:tabs>
        <w:autoSpaceDE w:val="0"/>
        <w:autoSpaceDN w:val="0"/>
        <w:spacing w:before="190" w:after="0" w:line="271" w:lineRule="auto"/>
        <w:jc w:val="both"/>
        <w:rPr>
          <w:lang w:val="ru-RU"/>
        </w:rPr>
      </w:pP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 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Предложение как единица языка (ознакомление). Слово, предложение (наблюдение над сходством и </w:t>
      </w:r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различи</w:t>
      </w:r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​ем). Установление связи слов в предложении при помощи </w:t>
      </w:r>
      <w:proofErr w:type="spellStart"/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смыс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ловых</w:t>
      </w:r>
      <w:proofErr w:type="spellEnd"/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вопросов.</w:t>
      </w:r>
    </w:p>
    <w:p w:rsidR="00127A55" w:rsidRPr="00A63599" w:rsidRDefault="00392D6E" w:rsidP="00523778">
      <w:pPr>
        <w:autoSpaceDE w:val="0"/>
        <w:autoSpaceDN w:val="0"/>
        <w:spacing w:before="70" w:after="0" w:line="230" w:lineRule="auto"/>
        <w:jc w:val="both"/>
        <w:rPr>
          <w:lang w:val="ru-RU"/>
        </w:rPr>
      </w:pP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Восстановление деформированных предложений. </w:t>
      </w:r>
      <w:proofErr w:type="spellStart"/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Составле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предложений из набора форм слов.</w:t>
      </w:r>
    </w:p>
    <w:p w:rsidR="00127A55" w:rsidRPr="00A63599" w:rsidRDefault="00392D6E" w:rsidP="00523778">
      <w:pPr>
        <w:autoSpaceDE w:val="0"/>
        <w:autoSpaceDN w:val="0"/>
        <w:spacing w:before="190" w:after="0" w:line="262" w:lineRule="auto"/>
        <w:ind w:left="180" w:right="6048"/>
        <w:jc w:val="both"/>
        <w:rPr>
          <w:lang w:val="ru-RU"/>
        </w:rPr>
      </w:pPr>
      <w:r w:rsidRPr="00A6359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A63599">
        <w:rPr>
          <w:lang w:val="ru-RU"/>
        </w:rPr>
        <w:br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127A55" w:rsidRPr="00A63599" w:rsidRDefault="00392D6E" w:rsidP="00523778">
      <w:pPr>
        <w:autoSpaceDE w:val="0"/>
        <w:autoSpaceDN w:val="0"/>
        <w:spacing w:before="178" w:after="0" w:line="230" w:lineRule="auto"/>
        <w:ind w:left="420"/>
        <w:jc w:val="both"/>
        <w:rPr>
          <w:lang w:val="ru-RU"/>
        </w:rPr>
      </w:pP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—  раздельное написание слов в предложении;</w:t>
      </w:r>
    </w:p>
    <w:p w:rsidR="00127A55" w:rsidRPr="00A63599" w:rsidRDefault="00392D6E" w:rsidP="00523778">
      <w:pPr>
        <w:autoSpaceDE w:val="0"/>
        <w:autoSpaceDN w:val="0"/>
        <w:spacing w:before="192" w:after="0" w:line="262" w:lineRule="auto"/>
        <w:ind w:left="420"/>
        <w:jc w:val="both"/>
        <w:rPr>
          <w:lang w:val="ru-RU"/>
        </w:rPr>
      </w:pP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прописная буква в начале предложения и в именах </w:t>
      </w:r>
      <w:proofErr w:type="spellStart"/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собствен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: в именах и фамилиях людей, кличках животных;</w:t>
      </w:r>
    </w:p>
    <w:p w:rsidR="00127A55" w:rsidRPr="00A63599" w:rsidRDefault="00392D6E" w:rsidP="00523778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—  перенос слов (без учёта морфемного членения слова);</w:t>
      </w:r>
    </w:p>
    <w:p w:rsidR="00127A55" w:rsidRPr="00A63599" w:rsidRDefault="00392D6E" w:rsidP="00523778">
      <w:pPr>
        <w:autoSpaceDE w:val="0"/>
        <w:autoSpaceDN w:val="0"/>
        <w:spacing w:before="190" w:after="0" w:line="230" w:lineRule="auto"/>
        <w:jc w:val="both"/>
        <w:rPr>
          <w:lang w:val="ru-RU"/>
        </w:rPr>
      </w:pP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гласные после шипящих в сочетаниях 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жи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, ши (в положении под ударением), 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ча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, ща, </w:t>
      </w:r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чу</w:t>
      </w:r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щу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127A55" w:rsidRPr="00A63599" w:rsidRDefault="00392D6E" w:rsidP="00523778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сочетания 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чк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чн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127A55" w:rsidRPr="00A63599" w:rsidRDefault="00392D6E" w:rsidP="00523778">
      <w:pPr>
        <w:autoSpaceDE w:val="0"/>
        <w:autoSpaceDN w:val="0"/>
        <w:spacing w:before="190" w:after="0" w:line="262" w:lineRule="auto"/>
        <w:ind w:left="420" w:right="144"/>
        <w:jc w:val="both"/>
        <w:rPr>
          <w:lang w:val="ru-RU"/>
        </w:rPr>
      </w:pP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—  слова с непроверяемыми гласными и согласными (перечень слов в орфографическом словаре учебника);</w:t>
      </w:r>
    </w:p>
    <w:p w:rsidR="00127A55" w:rsidRPr="00A63599" w:rsidRDefault="00392D6E" w:rsidP="00523778">
      <w:pPr>
        <w:autoSpaceDE w:val="0"/>
        <w:autoSpaceDN w:val="0"/>
        <w:spacing w:before="190" w:after="0" w:line="262" w:lineRule="auto"/>
        <w:ind w:left="420" w:right="288"/>
        <w:jc w:val="both"/>
        <w:rPr>
          <w:lang w:val="ru-RU"/>
        </w:rPr>
      </w:pP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знаки препинания в конце предложения: точка, </w:t>
      </w:r>
      <w:proofErr w:type="spellStart"/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вопроситель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и восклицательный знаки. Алгоритм списывания текста.</w:t>
      </w:r>
    </w:p>
    <w:p w:rsidR="00127A55" w:rsidRPr="00A63599" w:rsidRDefault="00392D6E" w:rsidP="00523778">
      <w:pPr>
        <w:tabs>
          <w:tab w:val="left" w:pos="180"/>
        </w:tabs>
        <w:autoSpaceDE w:val="0"/>
        <w:autoSpaceDN w:val="0"/>
        <w:spacing w:before="178" w:after="0" w:line="271" w:lineRule="auto"/>
        <w:ind w:right="576"/>
        <w:jc w:val="both"/>
        <w:rPr>
          <w:lang w:val="ru-RU"/>
        </w:rPr>
      </w:pP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Речь как основная форма общения между людьми. Текст как единица речи (ознакомление). Ситуация общения: цель общения, с кем и где происходит об​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щение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. Ситуации устного общения</w:t>
      </w:r>
    </w:p>
    <w:p w:rsidR="00127A55" w:rsidRPr="00A63599" w:rsidRDefault="00127A55" w:rsidP="00523778">
      <w:pPr>
        <w:jc w:val="both"/>
        <w:rPr>
          <w:lang w:val="ru-RU"/>
        </w:rPr>
        <w:sectPr w:rsidR="00127A55" w:rsidRPr="00A63599">
          <w:pgSz w:w="11900" w:h="16840"/>
          <w:pgMar w:top="292" w:right="676" w:bottom="444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127A55" w:rsidRPr="00A63599" w:rsidRDefault="00127A55" w:rsidP="00523778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127A55" w:rsidRPr="00A63599" w:rsidRDefault="00392D6E" w:rsidP="00523778">
      <w:pPr>
        <w:autoSpaceDE w:val="0"/>
        <w:autoSpaceDN w:val="0"/>
        <w:spacing w:after="0" w:line="271" w:lineRule="auto"/>
        <w:jc w:val="both"/>
        <w:rPr>
          <w:lang w:val="ru-RU"/>
        </w:rPr>
      </w:pP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(чтение диалогов по ролям, просмотр видеоматериалов, прослушивание аудиозаписи). Нормы речевого этикета в ситуациях учебного и бытового </w:t>
      </w:r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об​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щения</w:t>
      </w:r>
      <w:proofErr w:type="spellEnd"/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(приветствие, прощание, извинение, благодарность, об​ращение с просьбой).</w:t>
      </w:r>
    </w:p>
    <w:p w:rsidR="00127A55" w:rsidRPr="00A63599" w:rsidRDefault="00127A55" w:rsidP="00523778">
      <w:pPr>
        <w:jc w:val="both"/>
        <w:rPr>
          <w:lang w:val="ru-RU"/>
        </w:rPr>
        <w:sectPr w:rsidR="00127A55" w:rsidRPr="00A63599">
          <w:pgSz w:w="11900" w:h="16840"/>
          <w:pgMar w:top="286" w:right="1238" w:bottom="1440" w:left="666" w:header="720" w:footer="720" w:gutter="0"/>
          <w:cols w:space="720" w:equalWidth="0">
            <w:col w:w="9996" w:space="0"/>
          </w:cols>
          <w:docGrid w:linePitch="360"/>
        </w:sectPr>
      </w:pPr>
    </w:p>
    <w:p w:rsidR="00127A55" w:rsidRPr="00A63599" w:rsidRDefault="00127A55" w:rsidP="00523778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127A55" w:rsidRPr="00A63599" w:rsidRDefault="00392D6E" w:rsidP="00523778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A63599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127A55" w:rsidRPr="00A63599" w:rsidRDefault="00392D6E" w:rsidP="00523778">
      <w:pPr>
        <w:tabs>
          <w:tab w:val="left" w:pos="180"/>
        </w:tabs>
        <w:autoSpaceDE w:val="0"/>
        <w:autoSpaceDN w:val="0"/>
        <w:spacing w:before="346" w:after="0" w:line="262" w:lineRule="auto"/>
        <w:ind w:right="864"/>
        <w:jc w:val="both"/>
        <w:rPr>
          <w:lang w:val="ru-RU"/>
        </w:rPr>
      </w:pP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русского языка в 1 классе направлено на достижение </w:t>
      </w:r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127A55" w:rsidRPr="00A63599" w:rsidRDefault="00392D6E" w:rsidP="00523778">
      <w:pPr>
        <w:autoSpaceDE w:val="0"/>
        <w:autoSpaceDN w:val="0"/>
        <w:spacing w:before="382" w:after="0" w:line="230" w:lineRule="auto"/>
        <w:jc w:val="both"/>
        <w:rPr>
          <w:lang w:val="ru-RU"/>
        </w:rPr>
      </w:pPr>
      <w:r w:rsidRPr="00A63599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127A55" w:rsidRPr="00A63599" w:rsidRDefault="00392D6E" w:rsidP="00523778">
      <w:pPr>
        <w:tabs>
          <w:tab w:val="left" w:pos="180"/>
        </w:tabs>
        <w:autoSpaceDE w:val="0"/>
        <w:autoSpaceDN w:val="0"/>
        <w:spacing w:before="166" w:after="0" w:line="290" w:lineRule="auto"/>
        <w:jc w:val="both"/>
        <w:rPr>
          <w:lang w:val="ru-RU"/>
        </w:rPr>
      </w:pP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осознание своей этнокультурной и российской </w:t>
      </w:r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граждан​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ской</w:t>
      </w:r>
      <w:proofErr w:type="spellEnd"/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идентичности, понимание роли русского языка как государственного языка Российской Федерации и языка 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межнацио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нального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общения народов России;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сопричастность к прошлому, настоящему и будущему 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сво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​ей страны и родного края, в том числе через обсуждение ситуаций при работе с художественными произведениями;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—    уважение к своему и другим народам, формируемое в том числе на основе примеров из художественных произведений;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первоначальные представления о человеке как члене </w:t>
      </w:r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об​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щества</w:t>
      </w:r>
      <w:proofErr w:type="spellEnd"/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, о правах и ответственности, уважении и достоинстве человека, о нравственно​этических нормах поведения и 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прави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лах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63599">
        <w:rPr>
          <w:lang w:val="ru-RU"/>
        </w:rPr>
        <w:br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межличностных отношений, в том числе отражённых в художественных произведениях; 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—    признание индивидуальности каждого человека с опорой на собственный жизненный и читательский опыт;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проявление сопереживания, уважения и </w:t>
      </w:r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доброжелатель​ 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, в том числе с использованием адекватных языковых средств для выражения своего состояния и чувств;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любых форм поведения, направленных на причинение физического  и  морального вреда  другим  людям (в том числе связанного с использованием недопустимых средств языка); </w:t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стремление к самовыражению в разных видах </w:t>
      </w:r>
      <w:proofErr w:type="spellStart"/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художе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ственной</w:t>
      </w:r>
      <w:proofErr w:type="spellEnd"/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деятельности, в том числе в искусстве слова; 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осозна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важности русского языка как средства общения и 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самовы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ражения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—   бережное отношение к физическому и психическому </w:t>
      </w:r>
      <w:proofErr w:type="spellStart"/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здо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ровью</w:t>
      </w:r>
      <w:proofErr w:type="spellEnd"/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, проявляющееся в выборе приемлемых способов речевого самовыражения и соблюдении норм речевого этикета и 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пра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​вил общения; 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</w:t>
      </w:r>
      <w:proofErr w:type="spellStart"/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трудо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​вой</w:t>
      </w:r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деятельности, интерес к различным профессиям, 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возника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ющий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обсуждении примеров из художественных 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произве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дений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127A55" w:rsidRPr="00A63599" w:rsidRDefault="00127A55" w:rsidP="00523778">
      <w:pPr>
        <w:jc w:val="both"/>
        <w:rPr>
          <w:lang w:val="ru-RU"/>
        </w:rPr>
        <w:sectPr w:rsidR="00127A55" w:rsidRPr="00A63599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27A55" w:rsidRPr="00A63599" w:rsidRDefault="00127A55" w:rsidP="00523778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127A55" w:rsidRPr="00A63599" w:rsidRDefault="00392D6E" w:rsidP="00523778">
      <w:pPr>
        <w:tabs>
          <w:tab w:val="left" w:pos="180"/>
        </w:tabs>
        <w:autoSpaceDE w:val="0"/>
        <w:autoSpaceDN w:val="0"/>
        <w:spacing w:after="0" w:line="286" w:lineRule="auto"/>
        <w:ind w:right="144"/>
        <w:jc w:val="both"/>
        <w:rPr>
          <w:lang w:val="ru-RU"/>
        </w:rPr>
      </w:pP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—    бережное отношение к природе, формируемое в процессе работы с текстами;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действий, приносящих ей вред; 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</w:t>
      </w:r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актив​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ность</w:t>
      </w:r>
      <w:proofErr w:type="spellEnd"/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A63599">
        <w:rPr>
          <w:lang w:val="ru-RU"/>
        </w:rPr>
        <w:br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самостоятельность в его познании.</w:t>
      </w:r>
    </w:p>
    <w:p w:rsidR="00127A55" w:rsidRPr="00A63599" w:rsidRDefault="00392D6E" w:rsidP="00523778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A63599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127A55" w:rsidRPr="00A63599" w:rsidRDefault="00392D6E" w:rsidP="00523778">
      <w:pPr>
        <w:tabs>
          <w:tab w:val="left" w:pos="180"/>
        </w:tabs>
        <w:autoSpaceDE w:val="0"/>
        <w:autoSpaceDN w:val="0"/>
        <w:spacing w:before="168" w:after="0" w:line="262" w:lineRule="auto"/>
        <w:ind w:right="864"/>
        <w:jc w:val="both"/>
        <w:rPr>
          <w:lang w:val="ru-RU"/>
        </w:rPr>
      </w:pP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A6359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</w:t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127A55" w:rsidRPr="00A63599" w:rsidRDefault="00392D6E" w:rsidP="00523778">
      <w:pPr>
        <w:tabs>
          <w:tab w:val="left" w:pos="180"/>
        </w:tabs>
        <w:autoSpaceDE w:val="0"/>
        <w:autoSpaceDN w:val="0"/>
        <w:spacing w:before="70" w:after="0" w:line="288" w:lineRule="auto"/>
        <w:jc w:val="both"/>
        <w:rPr>
          <w:lang w:val="ru-RU"/>
        </w:rPr>
      </w:pP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</w:t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частеречная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принадлежность, </w:t>
      </w:r>
      <w:proofErr w:type="spellStart"/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грамматиче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ский</w:t>
      </w:r>
      <w:proofErr w:type="spellEnd"/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признак, лексическое значение и др.); устанавливать аналогии языковых единиц;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—    объединять объекты (языковые единицы) по определённо​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му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признаку;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в языковом материале закономерности и </w:t>
      </w:r>
      <w:proofErr w:type="spellStart"/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проти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воречия</w:t>
      </w:r>
      <w:proofErr w:type="spellEnd"/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предложенного учителем алгоритма наблюдения; анализировать алгоритм действий при работе с 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языко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выми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единицами, самостоятельно выделять учебные операции при анализе языковых единиц;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—    выявлять недостаток информации для решения учебной и практической задачи на основе предложенного алгоритма, фор​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мулировать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запрос на дополнительную информацию;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устанавливать 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причинно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​следственные связи в ситуациях наблюдения за языковым материалом, делать выводы.</w:t>
      </w:r>
    </w:p>
    <w:p w:rsidR="00127A55" w:rsidRPr="00A63599" w:rsidRDefault="00392D6E" w:rsidP="00523778">
      <w:pPr>
        <w:tabs>
          <w:tab w:val="left" w:pos="180"/>
        </w:tabs>
        <w:autoSpaceDE w:val="0"/>
        <w:autoSpaceDN w:val="0"/>
        <w:spacing w:before="70" w:after="0" w:line="288" w:lineRule="auto"/>
        <w:jc w:val="both"/>
        <w:rPr>
          <w:lang w:val="ru-RU"/>
        </w:rPr>
      </w:pP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</w:t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—    с помощью учителя формулировать цель, планировать из​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менения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языкового объекта, речевой ситуации;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—    сравнивать несколько вариантов выполнения задания, выбирать наиболее подходящий (на основе предложенных критериев);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проводить по предложенному плану несложное 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лингви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стическое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мин</w:t>
      </w:r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и-</w:t>
      </w:r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​исследование, </w:t>
      </w:r>
      <w:r w:rsidRPr="00A63599">
        <w:rPr>
          <w:lang w:val="ru-RU"/>
        </w:rPr>
        <w:br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выполнять по предложенному плану проектное задание;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формулировать выводы и подкреплять их доказательства​ми на основе результатов </w:t>
      </w:r>
      <w:r w:rsidRPr="00A63599">
        <w:rPr>
          <w:lang w:val="ru-RU"/>
        </w:rPr>
        <w:br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—    прогнозировать возможное развитие процессов, событий и их последствия в аналогичных или сходных ситуациях.</w:t>
      </w:r>
    </w:p>
    <w:p w:rsidR="00127A55" w:rsidRPr="00A63599" w:rsidRDefault="00392D6E" w:rsidP="00523778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jc w:val="both"/>
        <w:rPr>
          <w:lang w:val="ru-RU"/>
        </w:rPr>
      </w:pP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</w:t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—    выбирать источник получения информации: нужный словарь для получения запрашиваемой информации, для уточнения;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согласно заданному алгоритму находить представленную в явном виде информацию в предложенном источнике: в </w:t>
      </w:r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слова​рях</w:t>
      </w:r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, справочниках;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—    </w:t>
      </w:r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соблюдать с помощью взрослых (педагогических работни​ков, родителей, законных</w:t>
      </w:r>
      <w:proofErr w:type="gramEnd"/>
    </w:p>
    <w:p w:rsidR="00127A55" w:rsidRPr="00A63599" w:rsidRDefault="00127A55" w:rsidP="00523778">
      <w:pPr>
        <w:jc w:val="both"/>
        <w:rPr>
          <w:lang w:val="ru-RU"/>
        </w:rPr>
        <w:sectPr w:rsidR="00127A55" w:rsidRPr="00A63599">
          <w:pgSz w:w="11900" w:h="16840"/>
          <w:pgMar w:top="298" w:right="660" w:bottom="452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127A55" w:rsidRPr="00A63599" w:rsidRDefault="00127A55" w:rsidP="00523778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127A55" w:rsidRPr="00A63599" w:rsidRDefault="00392D6E" w:rsidP="00523778">
      <w:pPr>
        <w:tabs>
          <w:tab w:val="left" w:pos="180"/>
        </w:tabs>
        <w:autoSpaceDE w:val="0"/>
        <w:autoSpaceDN w:val="0"/>
        <w:spacing w:after="0" w:line="283" w:lineRule="auto"/>
        <w:ind w:right="720"/>
        <w:jc w:val="both"/>
        <w:rPr>
          <w:lang w:val="ru-RU"/>
        </w:rPr>
      </w:pP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анализировать и создавать текстовую, видео​, </w:t>
      </w:r>
      <w:proofErr w:type="spellStart"/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графиче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​скую</w:t>
      </w:r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, звуковую информацию в соответствии с учебной зада​чей;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—    понимать лингвистическую информацию, зафиксирован​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ную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в виде таблиц, схем; самостоятельно создавать схемы, таблицы для представления лингвистической информации.</w:t>
      </w:r>
    </w:p>
    <w:p w:rsidR="00127A55" w:rsidRPr="00A63599" w:rsidRDefault="00392D6E" w:rsidP="00523778">
      <w:pPr>
        <w:tabs>
          <w:tab w:val="left" w:pos="180"/>
        </w:tabs>
        <w:autoSpaceDE w:val="0"/>
        <w:autoSpaceDN w:val="0"/>
        <w:spacing w:before="190" w:after="0" w:line="288" w:lineRule="auto"/>
        <w:jc w:val="both"/>
        <w:rPr>
          <w:lang w:val="ru-RU"/>
        </w:rPr>
      </w:pP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</w:t>
      </w:r>
      <w:proofErr w:type="spellStart"/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форми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руются</w:t>
      </w:r>
      <w:proofErr w:type="spellEnd"/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6359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A63599">
        <w:rPr>
          <w:lang w:val="ru-RU"/>
        </w:rPr>
        <w:br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 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воспринимать и формулировать суждения, выражать 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эмо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ции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в соответствии с целями и условиями общения в знакомой среде;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—    проявлять уважительное отношение к собеседнику, со​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блюдать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 ведения диалоги и дискуссии;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—    признавать возможность существования разных точек зрения;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—    корректно и аргументированно высказывать своё  мне​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—    строить речевое высказывание в соответствии с постав​ленной задачей;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—    создавать устные и письменные тексты (описание, рас​суждение, повествование) в соответствии с речевой ситуацией;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готовить небольшие публичные выступления о 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результа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тах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парной и групповой работы, о результатах наблюдения, выполненного мин</w:t>
      </w:r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и-</w:t>
      </w:r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​исследования, проектного задания;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—    подбирать иллюстративный материал (рисунки, фото, плакаты) к тексту выступления.</w:t>
      </w:r>
    </w:p>
    <w:p w:rsidR="00127A55" w:rsidRPr="00A63599" w:rsidRDefault="00392D6E" w:rsidP="00523778">
      <w:pPr>
        <w:tabs>
          <w:tab w:val="left" w:pos="180"/>
        </w:tabs>
        <w:autoSpaceDE w:val="0"/>
        <w:autoSpaceDN w:val="0"/>
        <w:spacing w:before="190" w:after="0" w:line="262" w:lineRule="auto"/>
        <w:jc w:val="both"/>
        <w:rPr>
          <w:lang w:val="ru-RU"/>
        </w:rPr>
      </w:pP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</w:t>
      </w:r>
      <w:proofErr w:type="spellStart"/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форми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руются</w:t>
      </w:r>
      <w:proofErr w:type="spellEnd"/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6359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</w:t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127A55" w:rsidRPr="00A63599" w:rsidRDefault="00392D6E" w:rsidP="00523778">
      <w:pPr>
        <w:autoSpaceDE w:val="0"/>
        <w:autoSpaceDN w:val="0"/>
        <w:spacing w:before="70" w:after="0" w:line="271" w:lineRule="auto"/>
        <w:ind w:left="180" w:right="1728"/>
        <w:jc w:val="both"/>
        <w:rPr>
          <w:lang w:val="ru-RU"/>
        </w:rPr>
      </w:pPr>
      <w:r w:rsidRPr="00A63599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A63599">
        <w:rPr>
          <w:lang w:val="ru-RU"/>
        </w:rPr>
        <w:br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планировать действия по решению учебной задачи </w:t>
      </w:r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для</w:t>
      </w:r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по</w:t>
      </w:r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​лучения результата;—    выстраивать последовательность выбранных действий.</w:t>
      </w:r>
    </w:p>
    <w:p w:rsidR="00127A55" w:rsidRPr="00A63599" w:rsidRDefault="00392D6E" w:rsidP="00523778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jc w:val="both"/>
        <w:rPr>
          <w:lang w:val="ru-RU"/>
        </w:rPr>
      </w:pP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устанавливать причины успеха/неудач учебной </w:t>
      </w:r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деятель​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—    корректировать свои учебные действия для преодоления речевых и орфографических ошибок;</w:t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соотносить результат деятельности с поставленной учеб​ной задачей по выделению, </w:t>
      </w:r>
      <w:r w:rsidRPr="00A63599">
        <w:rPr>
          <w:lang w:val="ru-RU"/>
        </w:rPr>
        <w:br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характеристике, использованию языковых единиц;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ошибку, допущенную при работе с языковым материалом, находить </w:t>
      </w:r>
      <w:r w:rsidRPr="00A63599">
        <w:rPr>
          <w:lang w:val="ru-RU"/>
        </w:rPr>
        <w:br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орфографическую и пунктуационную ошибку;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результаты своей деятельности и деятельно​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сти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одноклассников, объективно оценивать их по предложен​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ным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критериям.</w:t>
      </w:r>
    </w:p>
    <w:p w:rsidR="00127A55" w:rsidRPr="00A63599" w:rsidRDefault="00392D6E" w:rsidP="00523778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A63599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127A55" w:rsidRPr="00A63599" w:rsidRDefault="00392D6E" w:rsidP="00523778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jc w:val="both"/>
        <w:rPr>
          <w:lang w:val="ru-RU"/>
        </w:rPr>
      </w:pP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—    формулировать краткосрочные и долгосрочные цели (</w:t>
      </w:r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ин​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дивидуальные</w:t>
      </w:r>
      <w:proofErr w:type="spellEnd"/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с учётом участия в коллективных задачах) в стандартной (типовой) ситуации на основе предложенного учи​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телем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формата планирования, распределения промежуточных шагов и сроков;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—  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—    проявлять готовность руководить, выполнять поручения, подчиняться, самостоятельно разрешать конфликты;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—    ответственно выполнять свою часть работы;</w:t>
      </w:r>
    </w:p>
    <w:p w:rsidR="00127A55" w:rsidRPr="00A63599" w:rsidRDefault="00127A55" w:rsidP="00523778">
      <w:pPr>
        <w:jc w:val="both"/>
        <w:rPr>
          <w:lang w:val="ru-RU"/>
        </w:rPr>
        <w:sectPr w:rsidR="00127A55" w:rsidRPr="00A63599">
          <w:pgSz w:w="11900" w:h="16840"/>
          <w:pgMar w:top="286" w:right="698" w:bottom="368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127A55" w:rsidRPr="00A63599" w:rsidRDefault="00127A55" w:rsidP="00523778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127A55" w:rsidRPr="00A63599" w:rsidRDefault="00392D6E" w:rsidP="00523778">
      <w:pPr>
        <w:autoSpaceDE w:val="0"/>
        <w:autoSpaceDN w:val="0"/>
        <w:spacing w:after="0" w:line="262" w:lineRule="auto"/>
        <w:ind w:left="180" w:right="1584"/>
        <w:jc w:val="both"/>
        <w:rPr>
          <w:lang w:val="ru-RU"/>
        </w:rPr>
      </w:pP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—    оценивать свой вклад в общий результат;</w:t>
      </w:r>
      <w:r w:rsidRPr="00A63599">
        <w:rPr>
          <w:lang w:val="ru-RU"/>
        </w:rPr>
        <w:br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—    выполнять совместные проектные задания с опорой на предложенные образцы.</w:t>
      </w:r>
    </w:p>
    <w:p w:rsidR="00127A55" w:rsidRPr="00A63599" w:rsidRDefault="00392D6E" w:rsidP="00523778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A63599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127A55" w:rsidRPr="00A63599" w:rsidRDefault="00392D6E" w:rsidP="00523778">
      <w:pPr>
        <w:tabs>
          <w:tab w:val="left" w:pos="180"/>
        </w:tabs>
        <w:autoSpaceDE w:val="0"/>
        <w:autoSpaceDN w:val="0"/>
        <w:spacing w:before="166" w:after="0" w:line="290" w:lineRule="auto"/>
        <w:jc w:val="both"/>
        <w:rPr>
          <w:lang w:val="ru-RU"/>
        </w:rPr>
      </w:pP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A6359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первом классе </w:t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различать слово и предложение; вычленять слова из </w:t>
      </w:r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пред​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ложений</w:t>
      </w:r>
      <w:proofErr w:type="spellEnd"/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—    вычленять звуки из слова;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различать гласные и согласные звуки (в том числе 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разли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чать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в слове согласный звук [й’] и гласный звук [и]);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—    различать ударные и безударные гласные звуки;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—    </w:t>
      </w:r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различать согласные звуки: мягкие и твёрдые, звонкие и глухие (вне слова и в слове);</w:t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—   различать понятия «звук» и «буква»;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—   определять количество слогов в слове; делить слова на слоги (простые случаи: слова без стечения согласных); определять в слове ударный слог;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обозначать на письме мягкость согласных звуков буквами </w:t>
      </w:r>
      <w:r w:rsidRPr="00A6359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A6359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A6359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ю</w:t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A6359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я </w:t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и буквой </w:t>
      </w:r>
      <w:r w:rsidRPr="00A6359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в конце слова;</w:t>
      </w:r>
      <w:proofErr w:type="gramEnd"/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правильно называть буквы русского алфавита; </w:t>
      </w:r>
      <w:proofErr w:type="spellStart"/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использо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вать</w:t>
      </w:r>
      <w:proofErr w:type="spellEnd"/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знание последовательности букв русского алфавита для упорядочения небольшого списка слов;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писать аккуратным разборчивым почерком без 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искаже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ний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прописные и строчные буквы, соединения букв, слова;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—    применять изученные правила правописания: раздельное написание слов в предложении; знаки препинания в конце пред​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ложения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</w:t>
      </w:r>
      <w:proofErr w:type="spellStart"/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сло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​гам</w:t>
      </w:r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(простые случаи: слова из слогов типа «согласный + глас​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»); гласные после шипящих в сочетаниях </w:t>
      </w:r>
      <w:proofErr w:type="spellStart"/>
      <w:r w:rsidRPr="00A6359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A6359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ши </w:t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(в 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положе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нии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под ударением), </w:t>
      </w:r>
      <w:proofErr w:type="spellStart"/>
      <w:r w:rsidRPr="00A6359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ча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A6359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ща</w:t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A6359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чу</w:t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A6359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щу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; непроверяемые гласные и согласные (перечень слов в орфографическом словаре учебника);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—    </w:t>
      </w:r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—    писать под диктовку (без пропусков и искажений букв) слова, предложения из  3—5  слов, тексты  объёмом  не  более 20 слов, правописание которых не расходится с произношением;</w:t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—    находить и исправлять ошибки на изученные правила, описки;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—    понимать прослушанный текст;</w:t>
      </w:r>
      <w:proofErr w:type="gramEnd"/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—   читать вслух и про себя (с пониманием) короткие тексты с соблюдением интонации и пауз в соответствии со знаками пре​пинания в конце предложения;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в тексте слова, значение которых требует </w:t>
      </w:r>
      <w:proofErr w:type="spellStart"/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уточ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​нения</w:t>
      </w:r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—    составлять предложение из набора форм слов;</w:t>
      </w:r>
      <w:r w:rsidRPr="00A63599">
        <w:rPr>
          <w:lang w:val="ru-RU"/>
        </w:rPr>
        <w:br/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—    устно составлять текст из 3—5 предложений по сюжет​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ным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картинкам и наблюдениям;</w:t>
      </w:r>
      <w:r w:rsidRPr="00A63599">
        <w:rPr>
          <w:lang w:val="ru-RU"/>
        </w:rPr>
        <w:tab/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—    использовать изученные понятия в процессе решения учебных задач.</w:t>
      </w:r>
    </w:p>
    <w:p w:rsidR="00127A55" w:rsidRPr="00A63599" w:rsidRDefault="00127A55">
      <w:pPr>
        <w:rPr>
          <w:lang w:val="ru-RU"/>
        </w:rPr>
        <w:sectPr w:rsidR="00127A55" w:rsidRPr="00A63599">
          <w:pgSz w:w="11900" w:h="16840"/>
          <w:pgMar w:top="298" w:right="716" w:bottom="1440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127A55" w:rsidRPr="00A63599" w:rsidRDefault="00127A55">
      <w:pPr>
        <w:autoSpaceDE w:val="0"/>
        <w:autoSpaceDN w:val="0"/>
        <w:spacing w:after="64" w:line="220" w:lineRule="exact"/>
        <w:rPr>
          <w:lang w:val="ru-RU"/>
        </w:rPr>
      </w:pPr>
    </w:p>
    <w:p w:rsidR="00127A55" w:rsidRDefault="00392D6E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632"/>
        <w:gridCol w:w="528"/>
        <w:gridCol w:w="1104"/>
        <w:gridCol w:w="1142"/>
        <w:gridCol w:w="864"/>
        <w:gridCol w:w="3302"/>
        <w:gridCol w:w="1080"/>
        <w:gridCol w:w="1382"/>
      </w:tblGrid>
      <w:tr w:rsidR="00127A55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127A55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55" w:rsidRDefault="00127A5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55" w:rsidRDefault="00127A5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55" w:rsidRDefault="00127A5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55" w:rsidRDefault="00127A5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55" w:rsidRDefault="00127A5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55" w:rsidRDefault="00127A55"/>
        </w:tc>
      </w:tr>
      <w:tr w:rsidR="00127A5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ОБУЧЕНИЕ ГРАМОТЕ</w:t>
            </w:r>
          </w:p>
        </w:tc>
      </w:tr>
      <w:tr w:rsidR="00127A55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127A55" w:rsidRPr="00F55633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02.09.2022 06.09.2022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серией сюжетных картинок,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выстроенных в </w:t>
            </w:r>
            <w:proofErr w:type="spellStart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</w:t>
            </w:r>
            <w:proofErr w:type="spellEnd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​вильной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последовательности: анализ изображённых </w:t>
            </w:r>
            <w:proofErr w:type="spellStart"/>
            <w:proofErr w:type="gramStart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собы</w:t>
            </w:r>
            <w:proofErr w:type="spellEnd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тий</w:t>
            </w:r>
            <w:proofErr w:type="spellEnd"/>
            <w:proofErr w:type="gramEnd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обсуждение сюжета, составление устного рассказа с опорой на картинки;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127A55">
        <w:trPr>
          <w:trHeight w:hRule="exact" w:val="348"/>
        </w:trPr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127A55"/>
        </w:tc>
      </w:tr>
      <w:tr w:rsidR="00127A5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Фонетика</w:t>
            </w:r>
          </w:p>
        </w:tc>
      </w:tr>
      <w:tr w:rsidR="00127A55" w:rsidRPr="00F55633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акустико-артикуляционным признакам звуков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07.09.2022 13.09.2022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характеристика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особенностей гласных, согласных звуков, обоснование своей точки зрения,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выслушивание одноклассников;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127A55" w:rsidRPr="00F55633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последовательности звуков в слове и количества звуков.</w:t>
            </w:r>
          </w:p>
          <w:p w:rsidR="00127A55" w:rsidRPr="00A63599" w:rsidRDefault="00392D6E">
            <w:pPr>
              <w:autoSpaceDE w:val="0"/>
              <w:autoSpaceDN w:val="0"/>
              <w:spacing w:before="20" w:after="0" w:line="250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14.09.2022 15.09.2022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«Живые звуки»: моделирование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звукового состава слова в игровых ситуациях;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127A55" w:rsidRPr="00F55633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16.09.2022 30.09.2022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«Чем гласные звуки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отличаются по произношению от согласных звуков?»; как результат участия в диалоге: различение гласных и согласных звуков по отсутствию/наличию преграды;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127A55" w:rsidRPr="00F55633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Твёрдость и мягкость согласных звуков как смыслоразличительная функция.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Различение твёрдых и мягких согласных звуков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03.10.2022 05.10.2022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«Чем твёрдые согласные звуки отличаются от мягких согласных звуков?»;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127A55" w:rsidRPr="00F55633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Дифференциация парных по твёрдости — мягкости согласных звуков. Дифференциация парных по звонкости — глухости звуков (без введения терминов «звонкость», «глухость»)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06.10.2022 10.10.2022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«Назови братца» (парный по твёрдости — мягкости звук);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127A55" w:rsidRPr="00F55633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Слог как минимальная произносительная единица. Слогообразующая функция гласных звуков. Определение количества слогов в слове.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Деление слов на слоги (простые однозначные случаи)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11.10.2022 13.10.2022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группах: нахождение и исправление ошибок, допущенных при делении слов на слоги, в определении ударного звука;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</w:tbl>
    <w:p w:rsidR="00127A55" w:rsidRPr="00A63599" w:rsidRDefault="00127A55">
      <w:pPr>
        <w:autoSpaceDE w:val="0"/>
        <w:autoSpaceDN w:val="0"/>
        <w:spacing w:after="0" w:line="14" w:lineRule="exact"/>
        <w:rPr>
          <w:lang w:val="ru-RU"/>
        </w:rPr>
      </w:pPr>
    </w:p>
    <w:p w:rsidR="00127A55" w:rsidRPr="00A63599" w:rsidRDefault="00127A55">
      <w:pPr>
        <w:rPr>
          <w:lang w:val="ru-RU"/>
        </w:rPr>
        <w:sectPr w:rsidR="00127A55" w:rsidRPr="00A63599">
          <w:pgSz w:w="16840" w:h="11900"/>
          <w:pgMar w:top="282" w:right="640" w:bottom="35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27A55" w:rsidRPr="00A63599" w:rsidRDefault="00127A55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632"/>
        <w:gridCol w:w="528"/>
        <w:gridCol w:w="1104"/>
        <w:gridCol w:w="1142"/>
        <w:gridCol w:w="864"/>
        <w:gridCol w:w="3302"/>
        <w:gridCol w:w="1080"/>
        <w:gridCol w:w="1382"/>
      </w:tblGrid>
      <w:tr w:rsidR="00127A55">
        <w:trPr>
          <w:trHeight w:hRule="exact" w:val="348"/>
        </w:trPr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</w:t>
            </w:r>
          </w:p>
        </w:tc>
        <w:tc>
          <w:tcPr>
            <w:tcW w:w="8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127A55"/>
        </w:tc>
      </w:tr>
      <w:tr w:rsidR="00127A55" w:rsidRPr="00F5563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3.</w:t>
            </w:r>
            <w:r w:rsidRPr="00A6359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Письмо. Орфография и пунктуация</w:t>
            </w:r>
          </w:p>
        </w:tc>
      </w:tr>
      <w:tr w:rsidR="00127A55" w:rsidRPr="00F55633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50" w:lineRule="auto"/>
              <w:ind w:left="72" w:right="144"/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Развитие мелкой моторики пальцев и движения руки. Развитие умения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ориентироваться на пространстве листа в тетради и на пространстве классной доски.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Усвоение гигиенических требований, которые необходимо соблюдать во время письма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14.10.2022 19.10.2022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Моделирование (из пластилина, из проволоки) букв;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127A55" w:rsidRPr="00F55633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50" w:lineRule="auto"/>
              <w:ind w:left="72"/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начертаний письменных заглавных и строчных букв. Создание единства звука, зрительного образа обозначающего его буквы и двигательного образа этой буквы.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Овладение начертанием письменных прописных и строчных букв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20.10.2022 17.11.2022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127A55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127A55" w:rsidRPr="00F55633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45" w:lineRule="auto"/>
              <w:ind w:left="72" w:right="576"/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Письмо букв, буквосочетаний, слогов, слов, предложений с соблюдением гигиенических норм.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Овладение разборчивым аккуратным письмом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18.11.2022 01.12.2022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запись письменными буквами слова/</w:t>
            </w:r>
            <w:proofErr w:type="spellStart"/>
            <w:proofErr w:type="gramStart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</w:t>
            </w:r>
            <w:proofErr w:type="spellEnd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жения</w:t>
            </w:r>
            <w:proofErr w:type="spellEnd"/>
            <w:proofErr w:type="gramEnd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/короткого текста,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написанного печатными буквами;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127A55" w:rsidRPr="00F55633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Письмо под диктовку слов и предложений, написание которых не расходится с их произношением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02.12.2022 09.12.2022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под диктовку слов и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предложений, состоящих из трёх — пяти слов со звуками в сильной позиции;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127A55" w:rsidRPr="00F55633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Усвоение приёмов последовательности правильного списывания 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12.12.2022 16.12.2022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запись письменными буквами слова/</w:t>
            </w:r>
            <w:proofErr w:type="spellStart"/>
            <w:proofErr w:type="gramStart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</w:t>
            </w:r>
            <w:proofErr w:type="spellEnd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жения</w:t>
            </w:r>
            <w:proofErr w:type="spellEnd"/>
            <w:proofErr w:type="gramEnd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/короткого текста,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написанного печатными буквами;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127A55" w:rsidRPr="00F55633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Понимание функции небуквенных графических средств: пробела между словами, знака переноса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19.12.2022 23.12.2022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127A55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127A55" w:rsidRPr="00F55633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раздельное написание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26.12.2022 10.01.2023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списывание и запись под диктовку с применением изученных правил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127A55" w:rsidRPr="00F55633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правилами правописания и их применением: обозначение гласных после шипящих в сочетаниях </w:t>
            </w:r>
            <w:proofErr w:type="spellStart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</w:t>
            </w:r>
            <w:proofErr w:type="spellEnd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ши (в положении под ударением)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11.01.2023 17.01.2023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Совместный анализ текста на наличие в нём слов с </w:t>
            </w:r>
            <w:proofErr w:type="spellStart"/>
            <w:proofErr w:type="gramStart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буквосо</w:t>
            </w:r>
            <w:proofErr w:type="spellEnd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​ </w:t>
            </w:r>
            <w:proofErr w:type="spellStart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четаниями</w:t>
            </w:r>
            <w:proofErr w:type="spellEnd"/>
            <w:proofErr w:type="gramEnd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</w:t>
            </w:r>
            <w:proofErr w:type="spellEnd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ши, </w:t>
            </w:r>
            <w:proofErr w:type="spellStart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</w:t>
            </w:r>
            <w:proofErr w:type="spellEnd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ща, чу, </w:t>
            </w:r>
            <w:proofErr w:type="spellStart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щу</w:t>
            </w:r>
            <w:proofErr w:type="spellEnd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127A55" w:rsidRPr="00F55633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правилами правописания и их применением: </w:t>
            </w:r>
            <w:proofErr w:type="spellStart"/>
            <w:r w:rsidRPr="00A63599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ча</w:t>
            </w:r>
            <w:proofErr w:type="spellEnd"/>
            <w:r w:rsidRPr="00A63599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, ща, </w:t>
            </w:r>
            <w:proofErr w:type="gramStart"/>
            <w:r w:rsidRPr="00A63599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чу</w:t>
            </w:r>
            <w:proofErr w:type="gramEnd"/>
            <w:r w:rsidRPr="00A63599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A63599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щу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18.01.2023 24.01.2023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Совместный анализ текста на наличие в нём слов с </w:t>
            </w:r>
            <w:proofErr w:type="spellStart"/>
            <w:proofErr w:type="gramStart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буквосо</w:t>
            </w:r>
            <w:proofErr w:type="spellEnd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​ </w:t>
            </w:r>
            <w:proofErr w:type="spellStart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четаниями</w:t>
            </w:r>
            <w:proofErr w:type="spellEnd"/>
            <w:proofErr w:type="gramEnd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</w:t>
            </w:r>
            <w:proofErr w:type="spellEnd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ши, </w:t>
            </w:r>
            <w:proofErr w:type="spellStart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</w:t>
            </w:r>
            <w:proofErr w:type="spellEnd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ща, чу, </w:t>
            </w:r>
            <w:proofErr w:type="spellStart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щу</w:t>
            </w:r>
            <w:proofErr w:type="spellEnd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</w:tbl>
    <w:p w:rsidR="00127A55" w:rsidRPr="00A63599" w:rsidRDefault="00127A55">
      <w:pPr>
        <w:autoSpaceDE w:val="0"/>
        <w:autoSpaceDN w:val="0"/>
        <w:spacing w:after="0" w:line="14" w:lineRule="exact"/>
        <w:rPr>
          <w:lang w:val="ru-RU"/>
        </w:rPr>
      </w:pPr>
    </w:p>
    <w:p w:rsidR="00127A55" w:rsidRPr="00A63599" w:rsidRDefault="00127A55">
      <w:pPr>
        <w:rPr>
          <w:lang w:val="ru-RU"/>
        </w:rPr>
        <w:sectPr w:rsidR="00127A55" w:rsidRPr="00A63599">
          <w:pgSz w:w="16840" w:h="11900"/>
          <w:pgMar w:top="284" w:right="640" w:bottom="2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27A55" w:rsidRPr="00A63599" w:rsidRDefault="00127A55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632"/>
        <w:gridCol w:w="528"/>
        <w:gridCol w:w="1104"/>
        <w:gridCol w:w="1142"/>
        <w:gridCol w:w="864"/>
        <w:gridCol w:w="3302"/>
        <w:gridCol w:w="1080"/>
        <w:gridCol w:w="1382"/>
      </w:tblGrid>
      <w:tr w:rsidR="00127A55" w:rsidRPr="00F55633">
        <w:trPr>
          <w:trHeight w:hRule="exact" w:val="11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45" w:lineRule="auto"/>
              <w:ind w:right="288"/>
              <w:jc w:val="center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прописная буква в начале предложения, в именах собственных (имена людей, клички животных)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25.01.2023 30.01.2023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 «Кто больше»: подбор и запись имён собственных на заданную букву;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127A55" w:rsidRPr="00F55633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3.11.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перенос слов по слогам без стечения согласных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31.01.2023 02.02.2023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127A55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127A55" w:rsidRPr="00F55633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3.12.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правилами правописания и их применением: знаки препинания в конце предложения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03.02.2023 07.02.2023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запись предложения,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составленного из набора слов, с правильным оформлением начала и конца </w:t>
            </w:r>
            <w:proofErr w:type="spellStart"/>
            <w:proofErr w:type="gramStart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</w:t>
            </w:r>
            <w:proofErr w:type="spellEnd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ния</w:t>
            </w:r>
            <w:proofErr w:type="spellEnd"/>
            <w:proofErr w:type="gramEnd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с соблюдением пробелов между словами;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127A55">
        <w:trPr>
          <w:trHeight w:hRule="exact" w:val="348"/>
        </w:trPr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70</w:t>
            </w:r>
          </w:p>
        </w:tc>
        <w:tc>
          <w:tcPr>
            <w:tcW w:w="8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127A55"/>
        </w:tc>
      </w:tr>
      <w:tr w:rsidR="00127A5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СИСТЕМАТИЧЕСКИЙ КУРС</w:t>
            </w:r>
          </w:p>
        </w:tc>
      </w:tr>
      <w:tr w:rsidR="00127A55" w:rsidRPr="00F5563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A6359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Общие сведения о языке</w:t>
            </w:r>
          </w:p>
        </w:tc>
      </w:tr>
      <w:tr w:rsidR="00127A55" w:rsidRPr="00F55633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45" w:lineRule="auto"/>
              <w:ind w:left="72" w:right="18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Язык как основное средство человеческого общения. Осознание целей и ситуаций общения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08.02.2023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 учителя на тему «Язык — средство общения людей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127A55">
        <w:trPr>
          <w:trHeight w:hRule="exact" w:val="348"/>
        </w:trPr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127A55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127A55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127A55"/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127A55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127A55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127A55"/>
        </w:tc>
      </w:tr>
      <w:tr w:rsidR="00127A5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Фонетика</w:t>
            </w:r>
          </w:p>
        </w:tc>
      </w:tr>
      <w:tr w:rsidR="00127A55" w:rsidRPr="00F55633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50" w:lineRule="auto"/>
              <w:ind w:left="72" w:right="576"/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Звуки речи. Гласные и согласные звуки, их различение. Ударение в слове. Гласные ударные и безударные.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Твёрдые и мягкие согласные звуки, их различение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09.02.2023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«Объясняем особенности гласных и согласных звуков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127A55" w:rsidRPr="00F55633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5" w:lineRule="auto"/>
              <w:ind w:left="72"/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Звонкие и глухие согласные звуки, их различение. Согласный звук</w:t>
            </w:r>
            <w:r w:rsidRPr="00A63599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 [й’]</w:t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гласный звук </w:t>
            </w:r>
            <w:r w:rsidRPr="00A63599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[и]</w:t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Шипящие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</w:rPr>
              <w:t>[ж], [ш], [ч’], [щ’]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10.02.2023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«Назови звук»: ведущий кидает мяч и просит привести пример звука (гласного звука; твёрдого согласного; мягкого согласного; звонкого согласного; глухого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согласного);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127A55" w:rsidRPr="00F55633">
        <w:trPr>
          <w:trHeight w:hRule="exact" w:val="12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Слог. Определение количества слогов в слове. Ударный слог. Деление слов на слоги (простые случаи, без стечения согласных)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20.02.2023 21.02.2023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127A55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127A55">
        <w:trPr>
          <w:trHeight w:hRule="exact" w:val="348"/>
        </w:trPr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127A55"/>
        </w:tc>
      </w:tr>
      <w:tr w:rsidR="00127A55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Графика</w:t>
            </w:r>
          </w:p>
        </w:tc>
      </w:tr>
    </w:tbl>
    <w:p w:rsidR="00127A55" w:rsidRDefault="00127A55">
      <w:pPr>
        <w:autoSpaceDE w:val="0"/>
        <w:autoSpaceDN w:val="0"/>
        <w:spacing w:after="0" w:line="14" w:lineRule="exact"/>
      </w:pPr>
    </w:p>
    <w:p w:rsidR="00127A55" w:rsidRDefault="00127A55">
      <w:pPr>
        <w:sectPr w:rsidR="00127A55">
          <w:pgSz w:w="16840" w:h="11900"/>
          <w:pgMar w:top="284" w:right="640" w:bottom="47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27A55" w:rsidRDefault="00127A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632"/>
        <w:gridCol w:w="528"/>
        <w:gridCol w:w="1104"/>
        <w:gridCol w:w="1142"/>
        <w:gridCol w:w="864"/>
        <w:gridCol w:w="3302"/>
        <w:gridCol w:w="1080"/>
        <w:gridCol w:w="1382"/>
      </w:tblGrid>
      <w:tr w:rsidR="00127A55" w:rsidRPr="00F55633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 и буква. Различение звуков и букв. Обозначение на письме твёрдости согласных звуков буквами </w:t>
            </w:r>
            <w:r w:rsidRPr="00A63599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а, о, у, ы, э</w:t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слова с буквой </w:t>
            </w:r>
            <w:r w:rsidRPr="00A63599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э</w:t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Обозначение на письме мягкости согласных звуков буквами </w:t>
            </w:r>
            <w:r w:rsidRPr="00A63599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е, ё, ю, я, и</w:t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Функции букв </w:t>
            </w:r>
            <w:r w:rsidRPr="00A63599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е, ё, ю, я</w:t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Мягкий знак как показатель мягкости предшествующего согласного звука в конце слова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22.02.2023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«Сравниваем звуковой и буквенный состав слов»;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 ходе диалога формулируются выводы о возможных соотношениях звукового и буквенного состава слов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127A55" w:rsidRPr="00F55633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соотношения звукового и буквенного состава слова в словах типа стол, конь.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23.02.2023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Моделировать </w:t>
            </w:r>
            <w:proofErr w:type="spellStart"/>
            <w:proofErr w:type="gramStart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</w:t>
            </w:r>
            <w:proofErr w:type="spellEnd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​буквенный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состав слов; Упражнение: подбор 1—2 слов к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предложенной </w:t>
            </w:r>
            <w:proofErr w:type="spellStart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</w:t>
            </w:r>
            <w:proofErr w:type="spellEnd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​бук​венной модели;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«Сравниваем звуковой и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буквенный состав слов», в ходе диалога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формулируются выводы о возможных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соотношениях звукового и буквенного состава слов;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127A55" w:rsidRPr="00F55633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небуквенных графических средств: пробела между словами, знака переноса.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24.02.2023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подбор 1—2 слов к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предложенной </w:t>
            </w:r>
            <w:proofErr w:type="spellStart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</w:t>
            </w:r>
            <w:proofErr w:type="spellEnd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​бук​венной модели;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127A55" w:rsidRPr="00F55633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5" w:lineRule="auto"/>
              <w:ind w:left="72" w:right="432"/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Русский алфавит: правильное название букв, знание их последовательности.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Использование алфавита для упорядочения списка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27.02.2023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Совместное выполнение упражнения «Запиши слова по алфавиту»;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127A55">
        <w:trPr>
          <w:trHeight w:hRule="exact" w:val="518"/>
        </w:trPr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127A55"/>
        </w:tc>
      </w:tr>
      <w:tr w:rsidR="00127A5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Лексика и морфология</w:t>
            </w:r>
          </w:p>
        </w:tc>
      </w:tr>
      <w:tr w:rsidR="00127A55" w:rsidRPr="00F55633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 как единица языка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28.02.2023 03.03.2023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диалог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«На какие вопросы могут отвечать слова?»;;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127A55" w:rsidRPr="00F55633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 как название предмета, признака предмета, действия предмета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06.03.2023 09.03.2023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словами, отвечающими на вопросы «какой?», «какая?», «</w:t>
            </w:r>
            <w:proofErr w:type="spellStart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какое?»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какие</w:t>
            </w:r>
            <w:proofErr w:type="spellEnd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127A55" w:rsidRPr="00F55633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Выявление слов, значение которых требует уточнения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10.03.2023 15.03.2023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диалог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«На какие вопросы могут отвечать слова?»;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127A55">
        <w:trPr>
          <w:trHeight w:hRule="exact" w:val="348"/>
        </w:trPr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8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127A55"/>
        </w:tc>
      </w:tr>
      <w:tr w:rsidR="00127A55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5.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Синтаксис</w:t>
            </w:r>
          </w:p>
        </w:tc>
      </w:tr>
    </w:tbl>
    <w:p w:rsidR="00127A55" w:rsidRDefault="00127A55">
      <w:pPr>
        <w:autoSpaceDE w:val="0"/>
        <w:autoSpaceDN w:val="0"/>
        <w:spacing w:after="0" w:line="14" w:lineRule="exact"/>
      </w:pPr>
    </w:p>
    <w:p w:rsidR="00127A55" w:rsidRDefault="00127A55">
      <w:pPr>
        <w:sectPr w:rsidR="00127A55">
          <w:pgSz w:w="16840" w:h="11900"/>
          <w:pgMar w:top="284" w:right="640" w:bottom="68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27A55" w:rsidRDefault="00127A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632"/>
        <w:gridCol w:w="528"/>
        <w:gridCol w:w="1104"/>
        <w:gridCol w:w="1142"/>
        <w:gridCol w:w="864"/>
        <w:gridCol w:w="3302"/>
        <w:gridCol w:w="1080"/>
        <w:gridCol w:w="1382"/>
      </w:tblGrid>
      <w:tr w:rsidR="00127A55" w:rsidRPr="00F55633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Предложение как единица языка (ознакомление). Слово, предложение (наблюдение над сходством и различием).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16.03.2023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со схемой предложения: умение читать схему предложения;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преобразовывать информацию;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полученную из схемы: составлять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предложения;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соответствующие схеме;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 учётом знаков препинания в конце схемы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127A55" w:rsidRPr="00F55633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связи слов в предложении при помощи смысловых вопросов.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17.03.2023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составление предложения из набора слов;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127A55" w:rsidRPr="00F55633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Восстановление деформированных предложений.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20.03.2023 21.03.2023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деление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деформированного текста на предложения, корректировка оформления предложений,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списывание с учётом правильного оформления </w:t>
            </w:r>
            <w:proofErr w:type="spellStart"/>
            <w:proofErr w:type="gramStart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</w:t>
            </w:r>
            <w:proofErr w:type="spellEnd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ний</w:t>
            </w:r>
            <w:proofErr w:type="spellEnd"/>
            <w:proofErr w:type="gramEnd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127A55" w:rsidRPr="00F55633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22.03.2023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составление предложения из набора слов;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127A55">
        <w:trPr>
          <w:trHeight w:hRule="exact" w:val="350"/>
        </w:trPr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127A55"/>
        </w:tc>
      </w:tr>
      <w:tr w:rsidR="00127A55">
        <w:trPr>
          <w:trHeight w:hRule="exact" w:val="348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Орфография и пунктуация</w:t>
            </w:r>
          </w:p>
        </w:tc>
      </w:tr>
      <w:tr w:rsidR="00127A55" w:rsidRPr="00F55633">
        <w:trPr>
          <w:trHeight w:hRule="exact" w:val="24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Ознакомление с правилами правописания и их применение: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раздельное написание слов в предложении;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прописная буква в начале предложения и в именах собственных: в именах и фамилиях людей, кличках животных;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перенос слов (без учёта морфемного членения слова);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гласные после шипящих в сочетаниях </w:t>
            </w:r>
            <w:proofErr w:type="spellStart"/>
            <w:r w:rsidRPr="00A63599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жи</w:t>
            </w:r>
            <w:proofErr w:type="spellEnd"/>
            <w:r w:rsidRPr="00A63599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, ши</w:t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(в положении под ударением), </w:t>
            </w:r>
            <w:proofErr w:type="spellStart"/>
            <w:r w:rsidRPr="00A63599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ча</w:t>
            </w:r>
            <w:proofErr w:type="spellEnd"/>
            <w:r w:rsidRPr="00A63599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, ща, </w:t>
            </w:r>
            <w:proofErr w:type="gramStart"/>
            <w:r w:rsidRPr="00A63599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чу</w:t>
            </w:r>
            <w:proofErr w:type="gramEnd"/>
            <w:r w:rsidRPr="00A63599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A63599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щу</w:t>
            </w:r>
            <w:proofErr w:type="spellEnd"/>
            <w:r w:rsidRPr="00A63599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;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сочетания </w:t>
            </w:r>
            <w:proofErr w:type="spellStart"/>
            <w:r w:rsidRPr="00A63599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чк</w:t>
            </w:r>
            <w:proofErr w:type="spellEnd"/>
            <w:r w:rsidRPr="00A63599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A63599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чн</w:t>
            </w:r>
            <w:proofErr w:type="spellEnd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слова с непроверяемыми гласными и согласными (перечень слов в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орфографическом словаре учебника);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знаки препинания в конце предложения: точка, вопросительный и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восклицательный знаки.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23.03.2023 13.04.2023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6" w:after="0" w:line="250" w:lineRule="auto"/>
              <w:ind w:left="72" w:right="86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осуществление самоконтроля при использовании правил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127A55" w:rsidRPr="00F55633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Усвоение алгоритма списывания 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14.04.2023 19.04.2023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Беседа, актуализирующая последовательность действий при списывании;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127A55">
        <w:trPr>
          <w:trHeight w:hRule="exact" w:val="348"/>
        </w:trPr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8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127A55"/>
        </w:tc>
      </w:tr>
      <w:tr w:rsidR="00127A55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</w:tbl>
    <w:p w:rsidR="00127A55" w:rsidRDefault="00127A55">
      <w:pPr>
        <w:autoSpaceDE w:val="0"/>
        <w:autoSpaceDN w:val="0"/>
        <w:spacing w:after="0" w:line="14" w:lineRule="exact"/>
      </w:pPr>
    </w:p>
    <w:p w:rsidR="00127A55" w:rsidRDefault="00127A55">
      <w:pPr>
        <w:sectPr w:rsidR="00127A55">
          <w:pgSz w:w="16840" w:h="11900"/>
          <w:pgMar w:top="284" w:right="640" w:bottom="74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27A55" w:rsidRDefault="00127A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632"/>
        <w:gridCol w:w="528"/>
        <w:gridCol w:w="1104"/>
        <w:gridCol w:w="1142"/>
        <w:gridCol w:w="864"/>
        <w:gridCol w:w="3302"/>
        <w:gridCol w:w="1080"/>
        <w:gridCol w:w="1382"/>
      </w:tblGrid>
      <w:tr w:rsidR="00127A55" w:rsidRPr="00F55633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20.04.2023 21.04.2023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диалог;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ходе которого обсуждаются ситуации </w:t>
            </w:r>
            <w:r w:rsidRPr="00A63599">
              <w:rPr>
                <w:lang w:val="ru-RU"/>
              </w:rPr>
              <w:br/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общения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которых выражается просьба;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обосновывается выбор слов речевого этикета; соответствующих ситуации выражения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просьбы;;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127A55" w:rsidRPr="00F55633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 как единица речи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24.04.2023 25.04.2023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речевой ситуации вежливого отказа с </w:t>
            </w:r>
            <w:proofErr w:type="spellStart"/>
            <w:proofErr w:type="gramStart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</w:t>
            </w:r>
            <w:proofErr w:type="spellEnd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зованием</w:t>
            </w:r>
            <w:proofErr w:type="spellEnd"/>
            <w:proofErr w:type="gramEnd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опорных слов;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127A55" w:rsidRPr="00F55633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Осознание 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ситуации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общения: с 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какой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целью, с кем и где происходит общение.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26.04.2023 27.04.2023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рисунками, на которых изображены разные </w:t>
            </w:r>
            <w:proofErr w:type="spellStart"/>
            <w:proofErr w:type="gramStart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ситуа</w:t>
            </w:r>
            <w:proofErr w:type="spellEnd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ции</w:t>
            </w:r>
            <w:proofErr w:type="spellEnd"/>
            <w:proofErr w:type="gramEnd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общения (приветствие,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прощание, извинение, </w:t>
            </w:r>
            <w:proofErr w:type="spellStart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благодар</w:t>
            </w:r>
            <w:proofErr w:type="spellEnd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ность</w:t>
            </w:r>
            <w:proofErr w:type="spellEnd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обращение с просьбой), устное обсуждение этих ситуаций, выбор соответствующих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каждой ситуации слов речевого этикета;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127A55" w:rsidRPr="00F55633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45" w:lineRule="auto"/>
              <w:ind w:left="72" w:right="115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Ситуации устного общения (чтение диалогов по ролям, просмотр видеоматериалов, прослушивание аудиозаписи).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28.04.2023 03.05.2023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задание: придумать ситуации общения, в 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кото​</w:t>
            </w:r>
            <w:proofErr w:type="spellStart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рых</w:t>
            </w:r>
            <w:proofErr w:type="spellEnd"/>
            <w:proofErr w:type="gramEnd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могут быть употреблены предложенные этикетные слова;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127A55" w:rsidRPr="00F55633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04.05.2023 05.05.2023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речевой ситуации,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содержащей извинение, анализ данной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ситуации, выбор адекватных средств </w:t>
            </w:r>
            <w:proofErr w:type="spellStart"/>
            <w:proofErr w:type="gramStart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выраже</w:t>
            </w:r>
            <w:proofErr w:type="spellEnd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r w:rsidRPr="00A63599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proofErr w:type="spellStart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ния</w:t>
            </w:r>
            <w:proofErr w:type="spellEnd"/>
            <w:proofErr w:type="gramEnd"/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извинения;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приложение к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учебнику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"Русский язык" 1 класс</w:t>
            </w:r>
          </w:p>
        </w:tc>
      </w:tr>
      <w:tr w:rsidR="00127A55">
        <w:trPr>
          <w:trHeight w:hRule="exact" w:val="348"/>
        </w:trPr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8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127A55"/>
        </w:tc>
      </w:tr>
      <w:tr w:rsidR="00127A55">
        <w:trPr>
          <w:trHeight w:hRule="exact" w:val="348"/>
        </w:trPr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8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127A55"/>
        </w:tc>
      </w:tr>
      <w:tr w:rsidR="00127A55">
        <w:trPr>
          <w:trHeight w:hRule="exact" w:val="328"/>
        </w:trPr>
        <w:tc>
          <w:tcPr>
            <w:tcW w:w="6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6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127A55"/>
        </w:tc>
      </w:tr>
    </w:tbl>
    <w:p w:rsidR="00127A55" w:rsidRDefault="00127A55">
      <w:pPr>
        <w:autoSpaceDE w:val="0"/>
        <w:autoSpaceDN w:val="0"/>
        <w:spacing w:after="0" w:line="14" w:lineRule="exact"/>
      </w:pPr>
    </w:p>
    <w:p w:rsidR="00127A55" w:rsidRDefault="00127A55">
      <w:pPr>
        <w:sectPr w:rsidR="00127A5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27A55" w:rsidRDefault="00127A55">
      <w:pPr>
        <w:autoSpaceDE w:val="0"/>
        <w:autoSpaceDN w:val="0"/>
        <w:spacing w:after="78" w:line="220" w:lineRule="exact"/>
      </w:pPr>
    </w:p>
    <w:p w:rsidR="00127A55" w:rsidRDefault="00392D6E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127A55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127A55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55" w:rsidRDefault="00127A55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55" w:rsidRDefault="00127A5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55" w:rsidRDefault="00127A55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A55" w:rsidRDefault="00127A55"/>
        </w:tc>
      </w:tr>
      <w:tr w:rsidR="00127A55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 с серией сюжетных картинок. Пропись.</w:t>
            </w:r>
          </w:p>
          <w:p w:rsidR="00127A55" w:rsidRPr="00A63599" w:rsidRDefault="00392D6E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Ориентировка на странице прописей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</w:t>
            </w:r>
            <w:proofErr w:type="spell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собственым</w:t>
            </w:r>
            <w:proofErr w:type="spell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127A55" w:rsidRPr="00A63599" w:rsidRDefault="00392D6E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Отработка алгоритма действий на странице прописей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81" w:lineRule="auto"/>
              <w:ind w:left="72"/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наблюдениям, по сюжетным картинкам на разные темы.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Проведение параллельных линий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127A55" w:rsidRDefault="00392D6E">
            <w:pPr>
              <w:autoSpaceDE w:val="0"/>
              <w:autoSpaceDN w:val="0"/>
              <w:spacing w:before="70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Горизонтальные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вертикальные линии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81" w:lineRule="auto"/>
              <w:ind w:left="72"/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наблюдениям, по сюжетным картинкам на разные темы.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Наклонные и прямые линии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127A55" w:rsidRDefault="00392D6E">
            <w:pPr>
              <w:autoSpaceDE w:val="0"/>
              <w:autoSpaceDN w:val="0"/>
              <w:spacing w:before="7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Наклонные и волнистые линии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127A55" w:rsidRDefault="00127A55">
      <w:pPr>
        <w:autoSpaceDE w:val="0"/>
        <w:autoSpaceDN w:val="0"/>
        <w:spacing w:after="0" w:line="14" w:lineRule="exact"/>
      </w:pPr>
    </w:p>
    <w:p w:rsidR="00127A55" w:rsidRDefault="00127A55">
      <w:pPr>
        <w:sectPr w:rsidR="00127A55">
          <w:pgSz w:w="11900" w:h="16840"/>
          <w:pgMar w:top="298" w:right="650" w:bottom="9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27A55" w:rsidRDefault="00127A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127A55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127A55" w:rsidRDefault="00392D6E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полуовалов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127A55" w:rsidRDefault="00392D6E">
            <w:pPr>
              <w:autoSpaceDE w:val="0"/>
              <w:autoSpaceDN w:val="0"/>
              <w:spacing w:before="7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овалов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графического задания при работе с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рисунками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Различение слова и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предложения. Линии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сложной конфигурации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7A5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зрительного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образа строчной и заглавной букв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7A5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зрительного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образа строчной и заглавной букв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7A55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зрительного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образа строчной и заглавной букв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зрительного образа букв ы-и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с изученными буквами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7A55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127A55" w:rsidRDefault="00127A55">
      <w:pPr>
        <w:autoSpaceDE w:val="0"/>
        <w:autoSpaceDN w:val="0"/>
        <w:spacing w:after="0" w:line="14" w:lineRule="exact"/>
      </w:pPr>
    </w:p>
    <w:p w:rsidR="00127A55" w:rsidRDefault="00127A55">
      <w:pPr>
        <w:sectPr w:rsidR="00127A55">
          <w:pgSz w:w="11900" w:h="16840"/>
          <w:pgMar w:top="284" w:right="650" w:bottom="4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27A55" w:rsidRDefault="00127A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127A5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зрительного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образа строчной и заглавной букв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Н, 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7A55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06.10.2022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Л, 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7A55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100" w:after="0" w:line="262" w:lineRule="auto"/>
              <w:ind w:left="72" w:right="1008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20.10.2022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127A55" w:rsidRDefault="00127A55">
      <w:pPr>
        <w:autoSpaceDE w:val="0"/>
        <w:autoSpaceDN w:val="0"/>
        <w:spacing w:after="0" w:line="14" w:lineRule="exact"/>
      </w:pPr>
    </w:p>
    <w:p w:rsidR="00127A55" w:rsidRDefault="00127A55">
      <w:pPr>
        <w:sectPr w:rsidR="00127A55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27A55" w:rsidRDefault="00127A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М, 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7A5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Письмо слов и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предложений с буквами С, 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с-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З, 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п - Б, б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Списывание слов,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изученными буквами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18.11.2022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127A55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т - Д, 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строчной буквы 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заглавной буквы 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Я, 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proofErr w:type="spell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Дифференциция</w:t>
            </w:r>
            <w:proofErr w:type="spell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букв а - я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28.11.2022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127A55" w:rsidRDefault="00127A55">
      <w:pPr>
        <w:autoSpaceDE w:val="0"/>
        <w:autoSpaceDN w:val="0"/>
        <w:spacing w:after="0" w:line="14" w:lineRule="exact"/>
      </w:pPr>
    </w:p>
    <w:p w:rsidR="00127A55" w:rsidRDefault="00127A55">
      <w:pPr>
        <w:sectPr w:rsidR="00127A55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27A55" w:rsidRDefault="00127A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Г, 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к - Г, 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Ч, 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cочетаний ча-чу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буквы 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буквой 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буквы ь при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сочетания 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сочетания жи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сочетаний жи-ши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21.12.2022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127A55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-чу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127A55" w:rsidRDefault="00127A55">
      <w:pPr>
        <w:autoSpaceDE w:val="0"/>
        <w:autoSpaceDN w:val="0"/>
        <w:spacing w:after="0" w:line="14" w:lineRule="exact"/>
      </w:pPr>
    </w:p>
    <w:p w:rsidR="00127A55" w:rsidRDefault="00127A55">
      <w:pPr>
        <w:sectPr w:rsidR="00127A55">
          <w:pgSz w:w="11900" w:h="16840"/>
          <w:pgMar w:top="284" w:right="650" w:bottom="6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27A55" w:rsidRDefault="00127A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127A5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слов и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предложений с сочетаниями </w:t>
            </w:r>
            <w:proofErr w:type="spellStart"/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-чу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букв Й, 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Й, 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</w:t>
            </w:r>
            <w:proofErr w:type="spell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,х</w:t>
            </w:r>
            <w:proofErr w:type="spellEnd"/>
            <w:proofErr w:type="gramEnd"/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10.01.2023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написания слов и предложений с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изученными буквами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строчной буквы 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заглавной буквы 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букв у - ю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19.01.2023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127A55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100" w:after="0" w:line="262" w:lineRule="auto"/>
              <w:ind w:left="72" w:right="1008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букв ц - ч 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-щ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слов, предложений с буквами ц - ч - щ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27.01.2023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127A55" w:rsidRDefault="00127A55">
      <w:pPr>
        <w:autoSpaceDE w:val="0"/>
        <w:autoSpaceDN w:val="0"/>
        <w:spacing w:after="0" w:line="14" w:lineRule="exact"/>
      </w:pPr>
    </w:p>
    <w:p w:rsidR="00127A55" w:rsidRDefault="00127A55">
      <w:pPr>
        <w:sectPr w:rsidR="00127A55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27A55" w:rsidRDefault="00127A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</w:t>
            </w:r>
            <w:proofErr w:type="spell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ща, чу-</w:t>
            </w:r>
            <w:proofErr w:type="spell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ши, </w:t>
            </w:r>
            <w:proofErr w:type="spell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- ща, чу - </w:t>
            </w:r>
            <w:proofErr w:type="spell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Ф, ф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букв в - ф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буквы ъ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букв ь - ъ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100. Написание слов, </w:t>
            </w:r>
            <w:r w:rsidRPr="00A63599">
              <w:rPr>
                <w:lang w:val="ru-RU"/>
              </w:rPr>
              <w:br/>
            </w:r>
            <w:r w:rsidRPr="00A63599">
              <w:rPr>
                <w:lang w:val="ru-RU"/>
              </w:rPr>
              <w:tab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буквами ь, ъ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Закрепление написания всех </w:t>
            </w:r>
            <w:r w:rsidRPr="00A63599">
              <w:rPr>
                <w:lang w:val="ru-RU"/>
              </w:rPr>
              <w:tab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 русского алфавита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Преобразование печатного шрифта в 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127A55" w:rsidRDefault="00392D6E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Списывание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71" w:lineRule="auto"/>
              <w:ind w:left="156" w:right="288" w:hanging="156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Упражнения по выработке каллиграфически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правильного письма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Письмо слов с сочетаниями </w:t>
            </w:r>
            <w:r w:rsidRPr="00A63599">
              <w:rPr>
                <w:lang w:val="ru-RU"/>
              </w:rPr>
              <w:tab/>
            </w:r>
            <w:proofErr w:type="spell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21.02.2023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127A55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86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105. Правописание слов с </w:t>
            </w:r>
            <w:r w:rsidRPr="00A63599">
              <w:rPr>
                <w:lang w:val="ru-RU"/>
              </w:rPr>
              <w:tab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буквами е, ё, ю, 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букв о - ё, у - ю, а - я, э - е на письме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107. Правописание заглавной буквы в словах и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Работа с деформированным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27.02.2023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127A55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 Работа с текстом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127A55" w:rsidRDefault="00127A55">
      <w:pPr>
        <w:autoSpaceDE w:val="0"/>
        <w:autoSpaceDN w:val="0"/>
        <w:spacing w:after="0" w:line="14" w:lineRule="exact"/>
      </w:pPr>
    </w:p>
    <w:p w:rsidR="00127A55" w:rsidRDefault="00127A55">
      <w:pPr>
        <w:sectPr w:rsidR="00127A55">
          <w:pgSz w:w="11900" w:h="16840"/>
          <w:pgMar w:top="284" w:right="650" w:bottom="5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27A55" w:rsidRDefault="00127A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127A5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71" w:lineRule="auto"/>
              <w:ind w:left="156" w:hanging="156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Закрепление написания слов, предложений с изученными буквами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Наша речь. Её значение в </w:t>
            </w:r>
            <w:r w:rsidRPr="00A63599">
              <w:rPr>
                <w:lang w:val="ru-RU"/>
              </w:rPr>
              <w:tab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жизни людей. Язык и речь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 Текст и предложение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78" w:lineRule="auto"/>
              <w:ind w:left="156" w:right="288" w:hanging="156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Знаки препинания в конце предложения: точка, </w:t>
            </w:r>
            <w:r w:rsidRPr="00A63599">
              <w:rPr>
                <w:lang w:val="ru-RU"/>
              </w:rPr>
              <w:br/>
            </w:r>
            <w:proofErr w:type="spell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вопосительный</w:t>
            </w:r>
            <w:proofErr w:type="spell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A63599">
              <w:rPr>
                <w:lang w:val="ru-RU"/>
              </w:rPr>
              <w:br/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восклицательный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знаки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Диалог. Осознание 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ситуации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общения: с 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какой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целью, с кем и где происходит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71" w:lineRule="auto"/>
              <w:ind w:left="576" w:right="576" w:hanging="576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115. Речевой этикет: слова приветствия, прощания, извинения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81" w:lineRule="auto"/>
              <w:ind w:left="576" w:right="144" w:hanging="576"/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116. Слово, предложение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(наблюдение над сходством и различием).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Установление связи слов в предложении при помощи смысловых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вопросов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Слово как </w:t>
            </w:r>
            <w:proofErr w:type="spell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единицп</w:t>
            </w:r>
            <w:proofErr w:type="spell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языка и </w:t>
            </w:r>
            <w:r w:rsidRPr="00A63599">
              <w:rPr>
                <w:lang w:val="ru-RU"/>
              </w:rPr>
              <w:tab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речи (ознакомление)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 и слог. Деление слова на слоги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100" w:after="0"/>
              <w:ind w:left="576" w:right="144" w:hanging="576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119. 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Перенос слов (простые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случаи, без стечения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согласных, без учёта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морфемного членения слова</w:t>
            </w:r>
            <w:proofErr w:type="gramEnd"/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14.03.2023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120. Слово как название </w:t>
            </w:r>
            <w:r w:rsidRPr="00A63599">
              <w:rPr>
                <w:lang w:val="ru-RU"/>
              </w:rPr>
              <w:br/>
            </w:r>
            <w:r w:rsidRPr="00A63599">
              <w:rPr>
                <w:lang w:val="ru-RU"/>
              </w:rPr>
              <w:tab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предмета (ознакомление)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71" w:lineRule="auto"/>
              <w:ind w:left="576" w:right="576" w:hanging="576"/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121. Слова, отвечающие на вопросы "кто?", "что?"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(ознакомление)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 как название признака предмета (</w:t>
            </w:r>
            <w:proofErr w:type="spell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ознакомелени</w:t>
            </w:r>
            <w:proofErr w:type="spell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127A55" w:rsidRDefault="00127A55">
      <w:pPr>
        <w:autoSpaceDE w:val="0"/>
        <w:autoSpaceDN w:val="0"/>
        <w:spacing w:after="0" w:line="14" w:lineRule="exact"/>
      </w:pPr>
    </w:p>
    <w:p w:rsidR="00127A55" w:rsidRDefault="00127A55">
      <w:pPr>
        <w:sectPr w:rsidR="00127A55">
          <w:pgSz w:w="11900" w:h="16840"/>
          <w:pgMar w:top="284" w:right="650" w:bottom="5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27A55" w:rsidRDefault="00127A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127A5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/>
              <w:ind w:left="576" w:right="144" w:hanging="576"/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123. Слова, отвечающие на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вопросы "какой?", "какая?", "какое?", "какие?" </w:t>
            </w:r>
            <w:r w:rsidRPr="00A63599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(ознакомление)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124. Речевая ситуация: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обсуждение интересов и преодоление конфликтов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125. Речевая ситуация: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обсуждение интересов и преодоление конфликтов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7A55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71" w:lineRule="auto"/>
              <w:ind w:left="576" w:right="144" w:hanging="576"/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126. Слова, отвечающие на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вопросы "что делать?", "что сделать?"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(ознакомление)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23.03.2023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Речевой этикет: ситуация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знакомства. Вежливые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 Слово, его значение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129. Роль слова в речи.</w:t>
            </w:r>
          </w:p>
          <w:p w:rsidR="00127A55" w:rsidRPr="00A63599" w:rsidRDefault="00392D6E">
            <w:pPr>
              <w:autoSpaceDE w:val="0"/>
              <w:autoSpaceDN w:val="0"/>
              <w:spacing w:before="70" w:after="0" w:line="230" w:lineRule="auto"/>
              <w:jc w:val="center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Определение значения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Выявление слов, значение </w:t>
            </w:r>
            <w:r w:rsidRPr="00A63599">
              <w:rPr>
                <w:lang w:val="ru-RU"/>
              </w:rPr>
              <w:tab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которых требует уточнения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131. Работа со словарём.</w:t>
            </w:r>
          </w:p>
          <w:p w:rsidR="00127A55" w:rsidRPr="00A63599" w:rsidRDefault="00392D6E">
            <w:pPr>
              <w:autoSpaceDE w:val="0"/>
              <w:autoSpaceDN w:val="0"/>
              <w:spacing w:before="70" w:after="0" w:line="262" w:lineRule="auto"/>
              <w:jc w:val="center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Уточнение значения слова с помощью толкового словаря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71" w:lineRule="auto"/>
              <w:ind w:left="576" w:right="288" w:hanging="576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132. Речевая ситуация: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интонации при общении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133. 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71" w:lineRule="auto"/>
              <w:ind w:left="576" w:right="1152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 Восстановление деформированных предложений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11.04.2023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 Списывание текста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127A5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/>
              <w:ind w:left="576" w:right="576" w:hanging="576"/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135. Звуки речи. Гласные и согласные звуки, их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различение.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Ударение в слове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136. Гласные ударные 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безударные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127A55" w:rsidRDefault="00127A55">
      <w:pPr>
        <w:autoSpaceDE w:val="0"/>
        <w:autoSpaceDN w:val="0"/>
        <w:spacing w:after="0" w:line="14" w:lineRule="exact"/>
      </w:pPr>
    </w:p>
    <w:p w:rsidR="00127A55" w:rsidRDefault="00127A55">
      <w:pPr>
        <w:sectPr w:rsidR="00127A55">
          <w:pgSz w:w="11900" w:h="16840"/>
          <w:pgMar w:top="284" w:right="650" w:bottom="6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27A55" w:rsidRDefault="00127A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127A55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81" w:lineRule="auto"/>
              <w:ind w:left="576" w:hanging="576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137. Наблюдение над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единообразным написанием буквы безударного гласного звука в одинаковой части (корне) 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однокоренных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/>
              <w:ind w:left="156" w:right="144" w:hanging="156"/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Написание непроверяемой буквы безударного гласного звука в словах.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орфографическим словарём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7A55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100" w:after="0" w:line="271" w:lineRule="auto"/>
              <w:ind w:left="156" w:hanging="156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Твёрдые и мягкие согласные звуки и буквы их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обозначающие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Буквы е, ё, ю, я в слове.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Их функция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141. Буква Ь как показатель </w:t>
            </w:r>
            <w:r w:rsidRPr="00A63599">
              <w:rPr>
                <w:lang w:val="ru-RU"/>
              </w:rPr>
              <w:br/>
            </w:r>
            <w:r w:rsidRPr="00A63599">
              <w:rPr>
                <w:lang w:val="ru-RU"/>
              </w:rPr>
              <w:tab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мягкости согласного звука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71" w:lineRule="auto"/>
              <w:ind w:left="156" w:right="288" w:hanging="156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Согласные звуки и буквы, обозначающие согласные звуки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Звонкие и глухие согласные звуки, их различение.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Согласный звук [й`] и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гласный звук [и]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/>
              <w:ind w:left="576" w:right="288" w:hanging="576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144. Парные и непарные по глухости-звонкости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на конце слов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100" w:after="0" w:line="271" w:lineRule="auto"/>
              <w:ind w:left="156" w:hanging="156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Правописание слов с буквой парного по глухост</w:t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и-</w:t>
            </w:r>
            <w:proofErr w:type="gramEnd"/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звонкости на конце слова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146. Речевая ситуация: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поздравление и вручение подарка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Шипящие согласные звуки </w:t>
            </w:r>
            <w:r w:rsidRPr="00A63599">
              <w:rPr>
                <w:lang w:val="ru-RU"/>
              </w:rPr>
              <w:tab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[ж], [ш], [ч`], [щ`]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02.05.2023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148. Правило правописания </w:t>
            </w:r>
            <w:r w:rsidRPr="00A63599">
              <w:rPr>
                <w:lang w:val="ru-RU"/>
              </w:rPr>
              <w:tab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чк-чн</w:t>
            </w:r>
            <w:proofErr w:type="spell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127A55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71" w:lineRule="auto"/>
              <w:ind w:left="576" w:right="288" w:hanging="576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149. Орфоэпические нормы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произношения слов с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сочетаниями </w:t>
            </w:r>
            <w:proofErr w:type="spell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127A55" w:rsidRDefault="00127A55">
      <w:pPr>
        <w:autoSpaceDE w:val="0"/>
        <w:autoSpaceDN w:val="0"/>
        <w:spacing w:after="0" w:line="14" w:lineRule="exact"/>
      </w:pPr>
    </w:p>
    <w:p w:rsidR="00127A55" w:rsidRDefault="00127A55">
      <w:pPr>
        <w:sectPr w:rsidR="00127A55">
          <w:pgSz w:w="11900" w:h="16840"/>
          <w:pgMar w:top="284" w:right="650" w:bottom="3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27A55" w:rsidRDefault="00127A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Речевая ситуация: уточнение </w:t>
            </w:r>
            <w:r w:rsidRPr="00A63599">
              <w:rPr>
                <w:lang w:val="ru-RU"/>
              </w:rPr>
              <w:tab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значения незнакомых слов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151. Отработка правил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правописания сочетаний </w:t>
            </w:r>
            <w:proofErr w:type="spellStart"/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-ща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чу-</w:t>
            </w:r>
            <w:proofErr w:type="spell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152. Закрепление правил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правописания сочетаний </w:t>
            </w:r>
            <w:proofErr w:type="spellStart"/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-ща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чу-</w:t>
            </w:r>
            <w:proofErr w:type="spell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-ши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100" w:after="0"/>
              <w:ind w:left="576" w:right="288" w:hanging="576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153. Русский алфавит: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правильное название букв, знание их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последовательности.</w:t>
            </w:r>
          </w:p>
          <w:p w:rsidR="00127A55" w:rsidRPr="00A63599" w:rsidRDefault="00392D6E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алфавита для работы со словарём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Заглавная буква в именах, отчествах, фамилиях людей, в географических названиях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127A5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/>
              <w:ind w:left="576" w:hanging="576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155. Правило правописания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заглавной буквы в именах, отчествах, фамилиях людей, в географических названиях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156. Знакомство со словами, </w:t>
            </w:r>
            <w:r w:rsidRPr="00A63599">
              <w:rPr>
                <w:lang w:val="ru-RU"/>
              </w:rPr>
              <w:tab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близкими по значению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157. Повторение слов,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отвечающих на вопросы "кто?", "что?"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78" w:lineRule="auto"/>
              <w:ind w:left="576" w:hanging="576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158. Повторение слов,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отвечающих на вопросы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"какой?", "какая?", "какое?", "какие?"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71" w:lineRule="auto"/>
              <w:ind w:left="576" w:hanging="576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159. Повторение слов,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отвечающих на вопросы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"что делать?", "что сделать?"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/>
              <w:ind w:left="156" w:hanging="156"/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Составление предложения из набора форм слов.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с деформированными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предложениями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22.05.2023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127A55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 знаний о тексте </w:t>
            </w:r>
            <w:r w:rsidRPr="00A63599">
              <w:rPr>
                <w:lang w:val="ru-RU"/>
              </w:rPr>
              <w:tab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 предложении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23.05.2023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127A55" w:rsidRDefault="00127A55">
      <w:pPr>
        <w:autoSpaceDE w:val="0"/>
        <w:autoSpaceDN w:val="0"/>
        <w:spacing w:after="0" w:line="14" w:lineRule="exact"/>
      </w:pPr>
    </w:p>
    <w:p w:rsidR="00127A55" w:rsidRDefault="00127A55">
      <w:pPr>
        <w:sectPr w:rsidR="00127A55">
          <w:pgSz w:w="11900" w:h="16840"/>
          <w:pgMar w:top="284" w:right="650" w:bottom="6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27A55" w:rsidRDefault="00127A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127A5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71" w:lineRule="auto"/>
              <w:ind w:left="576" w:right="288" w:hanging="576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162. Составление краткого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рассказа по сюжетным </w:t>
            </w:r>
            <w:r w:rsidRPr="00A63599">
              <w:rPr>
                <w:lang w:val="ru-RU"/>
              </w:rPr>
              <w:br/>
            </w: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картинкам и наблюдениям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Комплескное</w:t>
            </w:r>
            <w:proofErr w:type="spell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 </w:t>
            </w:r>
            <w:r w:rsidRPr="00A63599">
              <w:rPr>
                <w:lang w:val="ru-RU"/>
              </w:rPr>
              <w:tab/>
            </w:r>
            <w:proofErr w:type="gramStart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 правописания орфограмм, изученных в 1 классе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27A55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Итоговая работа за 1 класс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127A55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Pr="00A63599" w:rsidRDefault="00392D6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6359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7A55" w:rsidRDefault="00392D6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</w:t>
            </w:r>
          </w:p>
        </w:tc>
      </w:tr>
    </w:tbl>
    <w:p w:rsidR="00127A55" w:rsidRDefault="00127A55">
      <w:pPr>
        <w:autoSpaceDE w:val="0"/>
        <w:autoSpaceDN w:val="0"/>
        <w:spacing w:after="0" w:line="14" w:lineRule="exact"/>
      </w:pPr>
    </w:p>
    <w:p w:rsidR="00127A55" w:rsidRDefault="00127A55">
      <w:pPr>
        <w:sectPr w:rsidR="00127A55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27A55" w:rsidRDefault="00127A55">
      <w:pPr>
        <w:autoSpaceDE w:val="0"/>
        <w:autoSpaceDN w:val="0"/>
        <w:spacing w:after="78" w:line="220" w:lineRule="exact"/>
      </w:pPr>
    </w:p>
    <w:p w:rsidR="00127A55" w:rsidRDefault="00392D6E" w:rsidP="00523778">
      <w:pPr>
        <w:autoSpaceDE w:val="0"/>
        <w:autoSpaceDN w:val="0"/>
        <w:spacing w:after="0" w:line="23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127A55" w:rsidRDefault="00392D6E" w:rsidP="00523778">
      <w:pPr>
        <w:autoSpaceDE w:val="0"/>
        <w:autoSpaceDN w:val="0"/>
        <w:spacing w:before="346" w:after="0" w:line="23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127A55" w:rsidRPr="00A63599" w:rsidRDefault="00392D6E" w:rsidP="00523778">
      <w:pPr>
        <w:autoSpaceDE w:val="0"/>
        <w:autoSpaceDN w:val="0"/>
        <w:spacing w:after="0" w:line="262" w:lineRule="auto"/>
        <w:jc w:val="both"/>
        <w:rPr>
          <w:lang w:val="ru-RU"/>
        </w:rPr>
      </w:pP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Канакина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В.П., Горецкий В.Г., Русский язык. Учебник. 1 класс. Акционерное общество «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Издательств</w:t>
      </w:r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Просвещение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»;</w:t>
      </w:r>
    </w:p>
    <w:p w:rsidR="00127A55" w:rsidRPr="00A63599" w:rsidRDefault="00392D6E" w:rsidP="00523778">
      <w:pPr>
        <w:autoSpaceDE w:val="0"/>
        <w:autoSpaceDN w:val="0"/>
        <w:spacing w:after="0" w:line="262" w:lineRule="auto"/>
        <w:ind w:right="432"/>
        <w:jc w:val="both"/>
        <w:rPr>
          <w:lang w:val="ru-RU"/>
        </w:rPr>
      </w:pP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Горецкий, В. Г. Прописи</w:t>
      </w:r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пособие для учащихся общеобразовательных учреждений : в 4 ч. / В. Г. Горецкий, Н. А. Федосова. – М.</w:t>
      </w:r>
      <w:proofErr w:type="gram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Просвещение, 2021г.</w:t>
      </w:r>
    </w:p>
    <w:p w:rsidR="00127A55" w:rsidRPr="00523778" w:rsidRDefault="00392D6E" w:rsidP="00523778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523778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127A55" w:rsidRPr="00A63599" w:rsidRDefault="00392D6E" w:rsidP="00523778">
      <w:pPr>
        <w:autoSpaceDE w:val="0"/>
        <w:autoSpaceDN w:val="0"/>
        <w:spacing w:after="0" w:line="240" w:lineRule="auto"/>
        <w:ind w:right="144"/>
        <w:jc w:val="both"/>
        <w:rPr>
          <w:lang w:val="ru-RU"/>
        </w:rPr>
      </w:pP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Комплекты для обучения грамоте (наборное полотно, набор букв, образцы письменных букв). Касса букв и сочетаний (по возможности).</w:t>
      </w:r>
    </w:p>
    <w:p w:rsidR="00127A55" w:rsidRPr="00A63599" w:rsidRDefault="00392D6E" w:rsidP="00523778">
      <w:pPr>
        <w:autoSpaceDE w:val="0"/>
        <w:autoSpaceDN w:val="0"/>
        <w:spacing w:after="0" w:line="240" w:lineRule="auto"/>
        <w:ind w:right="576"/>
        <w:jc w:val="both"/>
        <w:rPr>
          <w:lang w:val="ru-RU"/>
        </w:rPr>
      </w:pP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Игнатьева Т.В., Тарасова Л.Е. Обучение грамоте. 1 класс. Комплект демонстрационных таблиц с методическими рекомендациями.</w:t>
      </w:r>
    </w:p>
    <w:p w:rsidR="00127A55" w:rsidRPr="00A63599" w:rsidRDefault="00392D6E" w:rsidP="00523778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Таблицы к основным разделам грамматического материала, содержащегося в программе по русскому языку.</w:t>
      </w:r>
    </w:p>
    <w:p w:rsidR="00127A55" w:rsidRPr="00A63599" w:rsidRDefault="00392D6E" w:rsidP="00523778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Наборы сюжетных (предметных) картинок в соответствии с тематикой, определенной в программе по русскому языку.</w:t>
      </w:r>
    </w:p>
    <w:p w:rsidR="00127A55" w:rsidRPr="00A63599" w:rsidRDefault="00392D6E" w:rsidP="00523778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Словари по русскому языку: толковый, фразеологизмов, морфемный и словообразовательный.</w:t>
      </w:r>
    </w:p>
    <w:p w:rsidR="00127A55" w:rsidRPr="00A63599" w:rsidRDefault="00392D6E" w:rsidP="00523778">
      <w:pPr>
        <w:autoSpaceDE w:val="0"/>
        <w:autoSpaceDN w:val="0"/>
        <w:spacing w:after="0" w:line="262" w:lineRule="auto"/>
        <w:ind w:right="864"/>
        <w:jc w:val="both"/>
        <w:rPr>
          <w:lang w:val="ru-RU"/>
        </w:rPr>
      </w:pP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Репродукции картин в соответствии с тематикой и видами работы, указанными в программе и методических пособиях по русскому языку.</w:t>
      </w:r>
    </w:p>
    <w:p w:rsidR="00127A55" w:rsidRPr="00A63599" w:rsidRDefault="00392D6E" w:rsidP="00523778">
      <w:pPr>
        <w:autoSpaceDE w:val="0"/>
        <w:autoSpaceDN w:val="0"/>
        <w:spacing w:after="0" w:line="262" w:lineRule="auto"/>
        <w:ind w:right="288"/>
        <w:jc w:val="both"/>
        <w:rPr>
          <w:lang w:val="ru-RU"/>
        </w:rPr>
      </w:pP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1.Канакина В.П., Горецкий В.Г. Русский язык. Рабочие программы. 1-4 классы. / М.: Просвещение, 2011 г.</w:t>
      </w:r>
    </w:p>
    <w:p w:rsidR="00127A55" w:rsidRPr="00A63599" w:rsidRDefault="00392D6E" w:rsidP="00523778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2.Канакина В.П. Русский язык. Тестовые задания. 1 класс. / М.: Просвещение, 2011 г.</w:t>
      </w:r>
    </w:p>
    <w:p w:rsidR="00127A55" w:rsidRPr="00A63599" w:rsidRDefault="00392D6E" w:rsidP="00523778">
      <w:pPr>
        <w:autoSpaceDE w:val="0"/>
        <w:autoSpaceDN w:val="0"/>
        <w:spacing w:after="0" w:line="262" w:lineRule="auto"/>
        <w:jc w:val="both"/>
        <w:rPr>
          <w:lang w:val="ru-RU"/>
        </w:rPr>
      </w:pP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3.Ковригина Т.В. Русский язык: обучение грамоте (обучение письму), технологические карты, 1 класс / Издательство «Учитель»2013 год</w:t>
      </w:r>
    </w:p>
    <w:p w:rsidR="00127A55" w:rsidRPr="00A63599" w:rsidRDefault="00392D6E" w:rsidP="00523778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A63599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127A55" w:rsidRPr="00A63599" w:rsidRDefault="00392D6E" w:rsidP="00523778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Игнатьева Т.В. Обучение грамоте. Интерактивные демонстрационные таблицы. </w:t>
      </w:r>
      <w:proofErr w:type="spellStart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Канакина</w:t>
      </w:r>
      <w:proofErr w:type="spellEnd"/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В.П. и др.</w:t>
      </w:r>
    </w:p>
    <w:p w:rsidR="00127A55" w:rsidRPr="00A63599" w:rsidRDefault="00392D6E" w:rsidP="00523778">
      <w:pPr>
        <w:autoSpaceDE w:val="0"/>
        <w:autoSpaceDN w:val="0"/>
        <w:spacing w:after="0" w:line="262" w:lineRule="auto"/>
        <w:ind w:right="5040"/>
        <w:jc w:val="both"/>
        <w:rPr>
          <w:lang w:val="ru-RU"/>
        </w:rPr>
      </w:pP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Русский язык 1 класс. Электронное приложение. Аудиозаписи в соответствии с программой обучения.</w:t>
      </w:r>
    </w:p>
    <w:p w:rsidR="00127A55" w:rsidRPr="00A63599" w:rsidRDefault="00392D6E" w:rsidP="00523778">
      <w:pPr>
        <w:autoSpaceDE w:val="0"/>
        <w:autoSpaceDN w:val="0"/>
        <w:spacing w:after="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infourok</w:t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prezentaciya</w:t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po</w:t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russkomu</w:t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yaziku</w:t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na</w:t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temu</w:t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situaciya</w:t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obscheniya</w:t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celi</w:t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Pr="00A6359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obschenii</w:t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-2919316.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6359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nsportal</w:t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nachalnaya</w:t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shkola</w:t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russkii</w:t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yazyk</w:t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/2022/02/08/</w:t>
      </w:r>
      <w:r>
        <w:rPr>
          <w:rFonts w:ascii="Times New Roman" w:eastAsia="Times New Roman" w:hAnsi="Times New Roman"/>
          <w:color w:val="000000"/>
          <w:sz w:val="24"/>
        </w:rPr>
        <w:t>prezentatsiya</w:t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po</w:t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russkomu</w:t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yazyku</w:t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po</w:t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teme</w:t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zaglavnaya</w:t>
      </w:r>
      <w:r w:rsidRPr="00A6359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bukva</w:t>
      </w:r>
    </w:p>
    <w:p w:rsidR="00127A55" w:rsidRDefault="00127A55" w:rsidP="00523778">
      <w:pPr>
        <w:jc w:val="both"/>
        <w:rPr>
          <w:lang w:val="ru-RU"/>
        </w:rPr>
      </w:pPr>
    </w:p>
    <w:p w:rsidR="00A63599" w:rsidRPr="00A63599" w:rsidRDefault="00A63599" w:rsidP="00523778">
      <w:pPr>
        <w:jc w:val="both"/>
        <w:rPr>
          <w:b/>
          <w:lang w:val="ru-RU"/>
        </w:rPr>
      </w:pPr>
      <w:r w:rsidRPr="00A63599">
        <w:rPr>
          <w:b/>
          <w:lang w:val="ru-RU"/>
        </w:rPr>
        <w:t>МАТЕРИАЛЬНО-ТЕХНИЧЕСКОЕ ОБЕСПЕЧЕНИЕ ОБРАЗОВАТЕЛЬНОГО ПРОЦЕССА</w:t>
      </w:r>
    </w:p>
    <w:p w:rsidR="00A63599" w:rsidRPr="00A63599" w:rsidRDefault="00A63599" w:rsidP="00523778">
      <w:pPr>
        <w:jc w:val="both"/>
        <w:rPr>
          <w:b/>
          <w:lang w:val="ru-RU"/>
        </w:rPr>
      </w:pPr>
      <w:r w:rsidRPr="00A63599">
        <w:rPr>
          <w:b/>
          <w:lang w:val="ru-RU"/>
        </w:rPr>
        <w:t>УЧЕБНОЕ ОБОРУДОВАНИЕ</w:t>
      </w:r>
    </w:p>
    <w:p w:rsidR="00A63599" w:rsidRPr="00A63599" w:rsidRDefault="00A63599" w:rsidP="00523778">
      <w:pPr>
        <w:jc w:val="both"/>
        <w:rPr>
          <w:lang w:val="ru-RU"/>
        </w:rPr>
      </w:pPr>
      <w:r w:rsidRPr="00A63599">
        <w:rPr>
          <w:lang w:val="ru-RU"/>
        </w:rPr>
        <w:t>Таблицы к основным разделам грамматического материала, содержащегося в программе по русскому языку.</w:t>
      </w:r>
    </w:p>
    <w:p w:rsidR="00A63599" w:rsidRPr="00A63599" w:rsidRDefault="00A63599" w:rsidP="00523778">
      <w:pPr>
        <w:jc w:val="both"/>
        <w:rPr>
          <w:lang w:val="ru-RU"/>
        </w:rPr>
      </w:pPr>
      <w:r w:rsidRPr="00A63599">
        <w:rPr>
          <w:lang w:val="ru-RU"/>
        </w:rPr>
        <w:t>Наборы сюжетных (предметных) картинок в соответствии с тематикой</w:t>
      </w:r>
    </w:p>
    <w:p w:rsidR="00A63599" w:rsidRPr="00A63599" w:rsidRDefault="00A63599" w:rsidP="00523778">
      <w:pPr>
        <w:jc w:val="both"/>
        <w:rPr>
          <w:b/>
          <w:lang w:val="ru-RU"/>
        </w:rPr>
      </w:pPr>
      <w:r w:rsidRPr="00A63599">
        <w:rPr>
          <w:b/>
          <w:lang w:val="ru-RU"/>
        </w:rPr>
        <w:t>ОБОРУДОВАНИЕ ДЛЯ ПРОВЕДЕНИЯ ПРАКТИЧЕСКИХ РАБОТ</w:t>
      </w:r>
    </w:p>
    <w:p w:rsidR="00A63599" w:rsidRPr="00A63599" w:rsidRDefault="00A63599" w:rsidP="00523778">
      <w:pPr>
        <w:jc w:val="both"/>
        <w:rPr>
          <w:lang w:val="ru-RU"/>
        </w:rPr>
      </w:pPr>
      <w:r w:rsidRPr="00A63599">
        <w:rPr>
          <w:lang w:val="ru-RU"/>
        </w:rPr>
        <w:t>1. Интерактивная доска.</w:t>
      </w:r>
    </w:p>
    <w:p w:rsidR="00A63599" w:rsidRPr="00A63599" w:rsidRDefault="00A63599" w:rsidP="00523778">
      <w:pPr>
        <w:jc w:val="both"/>
        <w:rPr>
          <w:lang w:val="ru-RU"/>
        </w:rPr>
      </w:pPr>
      <w:r w:rsidRPr="00A63599">
        <w:rPr>
          <w:lang w:val="ru-RU"/>
        </w:rPr>
        <w:t xml:space="preserve">2. Компьютер </w:t>
      </w:r>
    </w:p>
    <w:p w:rsidR="00A63599" w:rsidRPr="00A63599" w:rsidRDefault="00A63599" w:rsidP="00523778">
      <w:pPr>
        <w:jc w:val="both"/>
        <w:rPr>
          <w:lang w:val="ru-RU"/>
        </w:rPr>
        <w:sectPr w:rsidR="00A63599" w:rsidRPr="00A63599">
          <w:pgSz w:w="11900" w:h="16840"/>
          <w:pgMar w:top="298" w:right="650" w:bottom="1298" w:left="666" w:header="720" w:footer="720" w:gutter="0"/>
          <w:cols w:space="720" w:equalWidth="0">
            <w:col w:w="10584" w:space="0"/>
          </w:cols>
          <w:docGrid w:linePitch="360"/>
        </w:sectPr>
      </w:pPr>
      <w:r w:rsidRPr="00A63599">
        <w:rPr>
          <w:lang w:val="ru-RU"/>
        </w:rPr>
        <w:t>3. Классная магнитная доска</w:t>
      </w:r>
    </w:p>
    <w:p w:rsidR="00127A55" w:rsidRDefault="00127A55">
      <w:pPr>
        <w:sectPr w:rsidR="00127A55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92D6E" w:rsidRDefault="00392D6E"/>
    <w:sectPr w:rsidR="00392D6E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erif">
    <w:panose1 w:val="02060603050605020204"/>
    <w:charset w:val="CC"/>
    <w:family w:val="roman"/>
    <w:pitch w:val="variable"/>
    <w:sig w:usb0="E40002FF" w:usb1="500071FB" w:usb2="0804002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27A55"/>
    <w:rsid w:val="0015074B"/>
    <w:rsid w:val="0029639D"/>
    <w:rsid w:val="00326F90"/>
    <w:rsid w:val="00392D6E"/>
    <w:rsid w:val="00523778"/>
    <w:rsid w:val="00A63599"/>
    <w:rsid w:val="00AA1D8D"/>
    <w:rsid w:val="00B47730"/>
    <w:rsid w:val="00CB0664"/>
    <w:rsid w:val="00F5563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55A892-B593-4B6F-8B3A-380472867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8234</Words>
  <Characters>46936</Characters>
  <Application>Microsoft Office Word</Application>
  <DocSecurity>0</DocSecurity>
  <Lines>391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Torrents.by</Company>
  <LinksUpToDate>false</LinksUpToDate>
  <CharactersWithSpaces>55060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Админ</cp:lastModifiedBy>
  <cp:revision>3</cp:revision>
  <dcterms:created xsi:type="dcterms:W3CDTF">2022-10-04T05:11:00Z</dcterms:created>
  <dcterms:modified xsi:type="dcterms:W3CDTF">2022-10-04T05:16:00Z</dcterms:modified>
</cp:coreProperties>
</file>